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3c4" w14:textId="8fa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27 марта 2024 года № 16-125-VIII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сентября 2024 года № 22-173-VIII.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марта 2024 года № 16-125-VIII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Сарыагашского района"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вводной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"приказом 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слова "государственным служащим" дополнить словами "с соблюдением требований статьи 56 Закона Республики Казахстан "О государственной службе Республики Казахстан".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