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db0f" w14:textId="09ad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в районе Сарыагаш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27 июня 2024 года № 19-150-VIII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сообщества",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в районе Сарыагаш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города Сарыагаш и 13 сельских округов в составе района для участия в сходе местного сообщества сельских округов района Сарыагаш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 № 19-150-VIII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районе Сарыагаш Туркестанской области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в районе Сарыагаш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23 июня 2023 года №122 "Ою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города районного значения, сельского округа.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сельского округа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ІІ. Порядок проведения раздельных сходов местного сообщества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города районного значения, сельского округа подразделяется на участки (села, улицы).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города районного значения, сельского округа созывается и организуется проведение раздельного схода местного сообщества в пределах города, сельского округа.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города, сельского округа.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городе, сельском округе.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города районного значения, сельского округа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города районного значения,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города районного значения,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Сарыагашским районным маслихатом Туркестанской области.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города районного значения, сельского округа для регистрации.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Сарыагаш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19-150-VIII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города Сарыагаш и 13 сельских округов района для участия в сходе местного сообщества сельских округов района Сарыагаш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Сарыагаш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Ақжар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Әлімтау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Жайдаққұдық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Көктерек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Дарбаза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Ердәуіт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разъезд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Дербісек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Дербісек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Жарты төбе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Жемісті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Жібек жолы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құрылыс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 баба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тұрмыс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Жылға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Қарақалпақ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Шымырбай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Кабланбек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Қабыланбек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Жонарық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Сіргелі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Құркелес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Құркелес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Еңкес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 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Құлтума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Қызылжар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Тегісшіл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Таскескен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