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5921" w14:textId="bff5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Сарыагашского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27 марта 2024 года № 16-125-VIII.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Сарыагашский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Сарыагашского районного маслихата Туркестанской области от 24.09.2024 </w:t>
      </w:r>
      <w:r>
        <w:rPr>
          <w:rFonts w:ascii="Times New Roman"/>
          <w:b w:val="false"/>
          <w:i w:val="false"/>
          <w:color w:val="000000"/>
          <w:sz w:val="28"/>
        </w:rPr>
        <w:t>№ 22-173-VIII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с соблюдением требований статьи 56 Закона Республики Казахстан "О государственной службе Республики Казахстан аппаратов акимов поселков, сельских округов, прибывшим для работы и проживания в сельские населенные пункты Сарыагашского района подъемное пособие и бюджетный кредит на приобретение или строительство жилья в 2024 году.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Сарыагашского районного маслихата Туркестанской области от 24.09.2024 </w:t>
      </w:r>
      <w:r>
        <w:rPr>
          <w:rFonts w:ascii="Times New Roman"/>
          <w:b w:val="false"/>
          <w:i w:val="false"/>
          <w:color w:val="000000"/>
          <w:sz w:val="28"/>
        </w:rPr>
        <w:t>№ 22-173-VIII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