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8d811" w14:textId="cc8d8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Сайрамского районного маслихата от 27 декабря 2023 года № 10-78/VIII "О бюджетах сельских округов Сайрамского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20 декабря 2024 года № 23-170/VIII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Сайрамский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27 декабря 2023 года №10-78/VІІІ "О бюджетах сельских округов Сайрамского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Аксукентского сельского округа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707 852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645 450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62 402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752 142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- 44 290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44 290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44 290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Акбулакского сельского округа на 2024-2026 годы согласно приложениям 4, 5, и 6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87 512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33 346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2 700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51 466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90 433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-2 921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2 921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–2 921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Арыского сельского округа на 2024-2024 годы согласно приложениям 7, 8 и 9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99 115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52 220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46 895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103 201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-4 086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4 086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4 086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бюджет Жибек жолынского сельского округа на 2024-2026 годы согласно приложениям 10, 11 и 12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75 341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24 249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50 080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88 695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-13 354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13 354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13 354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Утвердить бюджет Колкентского сельского округа на 2024-2026 годы согласно приложениям 13, 14 и 15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154 395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98 826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16 419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38 960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174 666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-20 271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20 271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–20 271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Утвердить бюджет Кайнарбулакского сельского округа на 2024-2026 годы согласно приложениям 16, 17 и 18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164 585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53274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10 280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101 031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168 679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-4 094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4 094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4 094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Утвердить бюджет Карабулакского сельского округа на 2024-2026 годы согласно приложениям 19, 20 и 21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419 388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409 655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2 035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–7 698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475 466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-56 078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56 078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–56 078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Карамуртского сельского округа на 2024-2026 годы согласно приложениям 22, 23 и 24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350 643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286 951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1 242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62 890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353 452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-2 809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2 809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2 809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"17. Утвердить бюджет Карасуского сельского округа на 2024-2026 годы согласно приложениям 25, 26 и 27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191 454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178 386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194 176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-2 722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2 722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2 722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19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"19. Утвердить бюджет Кутарыского сельского округа на 2024-2026 годы согласно приложениям 28, 29 и 30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92 125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33 752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58 373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93 237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1 112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–1 112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"21. Утвердить бюджет Манкентского сельского округа на 2024-2026 годы согласно приложениям 28, 29 и 30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317 918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317 918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329 735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-11 817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11 817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–11 817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2024 года.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№23-170/VIII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№10-78/VIII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Аксукентского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№23-170/VIII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№10-78/VIII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№23-170/VIII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№10-78/VIII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№23-170/VIII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№10-78/VIII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Жибек жолынского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№23-170/VIII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№10-78/VIII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Колкентского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водоснабжения населҰнных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№23-170/VIII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№10-78/VIII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Кайнарбулакского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№23-170/VIII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№10-78/VIII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№23-170/VIII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№10-78/VIII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Карамуртского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№23-170/VIII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№10-78/VIII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№23-170/VIII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№10-78/VIII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Кутарыского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№23-170/VIII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№10-78/VIII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Манкентского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