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03c" w14:textId="7fd0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2023 года № 10-78/VIII "О бюджетах сельских округов Сайрамского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ноября 2024 года № 21-158/VIII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2023 года №10-78/VІІІ "О бюджетах сельских округов Сайрамского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702 142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44 290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2024-2026 годы согласно приложениям 4, 5,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90 733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–2 921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2024-2024 годы согласноприложениям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100 266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 жолынского сельского округа на 2024-2026 годы согласноприложениям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13 354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Колкентского сельского округа на 2024-2026 годы согласноприложениям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186 452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–20 271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Кайнарбулакского сельского округа на 2024-2026 годы согласноприложениям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168 922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2024-2026 годы согласноприложениям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400 471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–56 078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Карамуртского сельского округа на 2024-2026 годы согласноприложениям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311 735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населҰнных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