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09a8" w14:textId="8b10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Сайрамского районного маслихата от 6 августа 2024 года № 19-138/VІІІ "Об установлении стимулирующих надбавок к должностным окладам работников организаций,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27 сентября 2024 года № 20-147/VIII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казенных предприятий",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"Об установлении стимулирующих надбавок к должностным окладам работников организаций, финансируемых из местного бюджета" от 6 августа 2024 года №19-138/VІІІ следующее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Установить стимулирующие надбавки к должностным окладам работников организаций, финансируемых из местного бюджета, в порядке и условиях определенным местным исполнительным органом Сайрамского района согласно приложений 1, 2 к настоящему решению.".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№20-147/VIII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№19-138/VIII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и рабочих (квалификационный разряд) коммунального государственного учреждения "Көрікті Сайрам" отдела жилищно-коммунального хозяйства финансируемого из районного местного бюджета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блоков и квалификационных разрядов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(вспомогательный персонал)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