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ff3b9" w14:textId="9eff3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стимулирующих надбавок к должностным окладам работников организаций, финансируемых из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Сайрамского районного маслихата Туркестанской области от 6 августа 2024 года № 19-138/VIII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предприятий", Сайрамский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стимулирующие надбавки к должностным окладам работников организаций, финансируемых из местного бюджета, в порядке и условиях определенным местным исполнительным органом Сайрамского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Сайрамского районного маслихата Туркестанской области от 27.09.2024 </w:t>
      </w:r>
      <w:r>
        <w:rPr>
          <w:rFonts w:ascii="Times New Roman"/>
          <w:b w:val="false"/>
          <w:i w:val="false"/>
          <w:color w:val="000000"/>
          <w:sz w:val="28"/>
        </w:rPr>
        <w:t>№ 20-147/VIII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Ш.Халмурадов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№19-138/VIII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августа 2024 года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Стимулирующие надбавки к должностным окладам работников относящихся к блокам D (вспомогательный персонал) и рабочих (квалификационный разряд) в организациях финансируемых из районного местного бюджета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блоков и квалификационных разрядов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надбавки к должностному окладу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(вспомогательный персонал)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№19-138/VIII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августа 2024 года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Стимулирующие надбавки к должностным окладам работников и рабочих (квалификационный разряд) коммунального государственного учреждения "Көрікті Сайрам" отдела жилищно-коммунального хозяйства финансируемого из районного местного бюджета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2 решения Сайрамского районного маслихата Туркестанской области от 27.09.2024 </w:t>
      </w:r>
      <w:r>
        <w:rPr>
          <w:rFonts w:ascii="Times New Roman"/>
          <w:b w:val="false"/>
          <w:i w:val="false"/>
          <w:color w:val="ff0000"/>
          <w:sz w:val="28"/>
        </w:rPr>
        <w:t>№ 20-147/VIII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блоков и квалификационных разрядов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надбавки к должностному окладу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А1-3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А1-3-1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А2-3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А3-3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В4-1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(вспомогательный персонал)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