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b0d83" w14:textId="e9b0d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Сайрамского районного маслихата от 27 декабря 2023 года № 10-78/VIII "О бюджетах сельских округов Сайрамского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Сайрамского районного маслихата Туркестанской области от 25 июля 2024 года № 18-136/VIII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Сайрамский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Сайрамского районного маслихата от 27 декабря 2023 года №10-78/VІІІ "О бюджетах сельских округов Сайрамского района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Аксукентского сельского округа на 2024-2026 годы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602 116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546 714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55 402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646 406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-44 290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44 290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44 290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Утвердить бюджет Акбулакского сельского округа на 2024-2026 годы согласно приложениям 4, 5, и 6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87 631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31 646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2 700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53 285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87 077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-2 921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2 921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–2 921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Утвердить бюджет Арыского сельского округа на 2024-2024 годы согласноприложениям 7, 8 и 9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99 351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52 456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46 895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103 437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-4 086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4 086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4 086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Утвердить бюджет Жибек жолынского сельского округа на 2024-2026 годы согласноприложениям 10, 11 и 12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94 089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42 997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1 012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50 080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107 443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-13 354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13 354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13 354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Утвердить бюджет Колкентского сельского округа на 2024-2026 годы согласноприложениям 13, 14 и 15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169 681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130 681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38 960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189 952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-20 271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20 271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–20 271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Утвердить бюджет Кайнарбулакского сельского округа на 2024-2026 годы согласноприложениям 16, 17 и 18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156 329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55 280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101 031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130 423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-4 094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4 094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4 094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"13. Утвердить бюджет Карабулакского сельского округа на 2024-2026 годы согласноприложениям 19, 20 и 21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392 121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390 086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2 035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448 199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-56 078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56 078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–56 078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Утвердить бюджет Карамуртского сельского округа на 2024-2026 годы согласноприложениям 22, 23 и 24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349 961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285 579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1 492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62 890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352 770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-2 809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2 809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2 809 тысяч тенге.".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16-1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"16-1. Размер бюджетного изъятия в районный бюджет на 2024 год 308 540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"17. Утвердить бюджет Карасуского сельского округа на 2024-2026 годы согласно приложениям 25, 26 и 27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155 473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155 473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158 195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-2 722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2 722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2 722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"19. Утвердить бюджет Кутарыского сельского округа на 2024-2026 годы согласно приложениям 28, 29 и 30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86 216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27 843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58 373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87 328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-1 112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1 112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–1 112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"21. Утвердить бюджет Манкентского сельского округа на 2024-2026 годы согласно приложениям 28, 29 и 30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297 846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297 836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309 663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-11 817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11 817тысяч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–11 817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И.о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К.Сыздыков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2024 года №18-136/VIII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№10-78/VIII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Аксукентского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308 540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308 540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308 540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308 540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2024 года №18-136/VIII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№10-78/VIII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Акбулакского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2024 года №18-136/VIII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№10-78/VIII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Арыского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2024 года №18-136/VIII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№10-78/VIII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Жибек жолынского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2024 года №18-136/VIII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№10-78/VIII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Колкентского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водоснабжения населҰнных пунктах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20 325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2024 года №18-136/VIII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№10-78/VIII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Кайнарбулакского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2024 года №18-136/VIII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№10-78/VIII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Карабулакского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2024 года №18-136/VIII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№10-78/VIII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Карамуртского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2024 года №18-136/VIII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№10-78/VIII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2024 года №18-136/VIII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№10-78/VIII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Кутарыского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2024 года №18-136/VIII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№10-78/VIII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Манкентского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