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a38" w14:textId="3f3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5 апреля 2024 года № 15-120/VIII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 сентября 2021 года №347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24212),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экологии, геологии и природных ресурсов Республики Казахстан от 14 сентября 2021 года №377 "Об утверждении Методики расчета тарифа для населения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за № 24382),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за №15-120/VIII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Сайрамскому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накопления,м3/год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за №15-120/VIII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Сайрамскому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