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65dea" w14:textId="0265d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наименования коммунального государственного учреждения "Көрікті Сайрам" отдела жилищно-коммунального хозяйства, пассажирского транспорта и автомобильных дорог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Сайрамского района Туркестанской области от 15 февраля 2024 года № 64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Сайрамского акимата №9 от 18 января 2024 года "О реорганизации государственного учреждения "Отдел жилищно-коммунального хозяйства, пассажирского транспорта и автомобильных дорог Сайрамского района", акимат Сайрамского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коммунальное государственное учреждение "Көрікті Сайрам" отдела жилищно-коммунального хозяйства, пассажирского транспорта и автомобильных дорог Сайрамского района в коммунальное государственное учреждение "Көрікті Сайрам" отдела жилищно-коммунального хозяйства Сайрамского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устав коммунального государственного учреждения "Көрікті Сайрам" отдела жилищно-коммунального хозяйства Сайрамского районного" согласно приложению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Коммунальному государственному учреждению "Көрікті Сайрам" отдела жилищно-коммунального хозяйства Сайрамского района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1)государственную регистрацию устава учреждения в органах юстиции в месячный срок со дня принятия настоящего постановления;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2)внесение соответствующих изменений в реестр государственного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3)принятие иных мер, вытекающих из настоящего постановления.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района.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Сабитов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№64 от 15 февраля 2024 года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УСТАВ Коммунального государственного учреждения "Көрікті Сайрам" отдела жилищно-коммунального хозяйства Сайрамского района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Основные правила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"Көрікті Сайрам" (далее – государственное учреждение) отдела жилищно-коммунального хозяйства Сайрамского района является некоммерческим учреждением со статусом юридического лица, созданным в организационно-правовой форме учреждение.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Тип государственного учреждения: коммунальное.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создано постановлением акимата Сайрамского района №389 от 10 октября 2023 года.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в связи с реорганизацией уполномоченного органа согласно постановлению акимата Сайрамского района №40 от 30 января 2024 года, перерегистрировано.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Учредителем государственного учреждения является акимат Сайрамского района (далее - Учредитель).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Уполномоченным органом в соответствующей сфере, а также органом, осуществляющим функции субъекта права, связанные с имуществом государственного учреждения, является государственное учреждение "Отдел жилищно-коммунального хозяйства Сайрамского района" (далее – Уполномоченный орган).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Название государственного учреждения: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"Көрікті Сайрам" отдела жилищно-коммунального хозяйства Сайрамского района.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государственного учреждения: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Казахстан, Туркестанская область, Сайрамский район, село Аксукент, улица Жибек-жолы, №95, индекс: 160800.</w:t>
      </w:r>
    </w:p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Правовой статус государственного учреждения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соответствии с законодательством Республики Казахстан государственное учреждение имеет собственный баланс, банковские счета, печать и штампы со своим наименованием на государственном языке, бланки установленного образца.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Государственное учреждение не может создать другое юридическое лицо, а также быть его учредителем (участником).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Государственное учреждение отвечает по своим обязательствам, находящимся в его распоряжении деньгами. При недостаточности у государственного учреждения денег субсидиарную ответственность по его обязательствам несет административно-территориальная единица средствами соответствующего бюджета.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Гражданско-правовые сделки государственного учреждения вступают в силу после их обязательной регистрации в территориальных управлениях казначейства Министерства финансов Республики Казахстан.</w:t>
      </w:r>
    </w:p>
    <w:bookmarkEnd w:id="20"/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Предмет и цели деятельности государственного учреждения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Предметом деятельности государственного учреждения является содержание благоустроенных объектов и объектов недвижимости на балансе государственных юридических лиц района.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Целью деятельности государственного учреждения является осуществление административно-хозяйственных функций по содержанию объектов (имущества), закрепленных за государственными юридическими лицами района, благоустройству территории населенных пунктов.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Для достижения своих целей государственное учреждение осуществляет следующие виды деятельности: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содержание зданий и объектов, находящихся на балансе государственных юридических лиц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помощь в организации мероприятий, проводимых акиматом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работ по содержанию детских и спортивных площадок, стадионов, находящихся на территории населенных пунктов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содержание ирригационных систем, построенных с целью предотвращения наводнений;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содержание урн, установленных на территории населенных пунктов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содержание подземных и наземных пешеходных переходов на территории населенных пунктов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содержание тротуаров и ограждений на улицах территории населенных пунктов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ремонта и опресовки котлов при подготовке к зимнему сезону объектов находящихся на балансе государственных юридических лиц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техническое обслуживание декоративных светильников, установленных в высотных жилых домах и центральных улицах на территории населенных пунктов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организация работы по сохранению историко-культурного наследия на территории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работа с незаконными торговцами в неустановленных местах на территории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организация работы по регулированию рекламы, хбеспорядочно установленных на территории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содержания и текущий ремонт зданий, объектов государственной собственности, находящихся на балансе государственных юридических лиц района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санитарной чистоты дворов многоэтажных жилых домов, улиц и сбор беспорядочно собранного мусора;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проведение санитарной обрезки деревьев на дорогах и на улицах населенных пунктов района, обрезка сухостойных деревьев, побелка, посадка, полив цветов, зеленых насаждений и скашивание травы;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содержание площадей для сбора мусора и мусорных баков для твердых бытовых отходов на территории района и обеспечение чистоты вокруг площадки для сбора мусора;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содержание табличек с наименованием улиц и указателей улиц на территории населенных пунктов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организация и проведение работ по санитарной очистке дорог республиканского, областного, районного значения и внутренних улиц населенных пунктов на территории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работ по техническому обслуживанию средств освещения, расположенного на автомобильных дорогах и улицах на территории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содержание автостоянок, находящихся в коммунальной собственности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ремонт и содержание лотков, клумб, фонтанов, осветительного и водонасосного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содержание парков, находящихся в коммунальной собственности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организация и поддержание санитарной чистоты автобусных остановок;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содержание и обслуживание светофоров, находящихся в коммунальной собственности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организация нанесения дорожных разметок и пешеходных переходов на дорогах районного значения и внутренних улицах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обслуживание и ремонт рекламных щитов и билбордов вдоль улиц;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организация и осуществление текущего ремонта дорог районного значения и внутренних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организация выполнения общественных работ лицами, осужденными к данному виду наказания, представленным из службы пробации, в порядке, определяемом уполномоченным органом в сфере уголовно-исполнительной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содержание кладбищ и иных мест захоронений, обеспечение их чистоты, находящихся в коммунальной собственности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содержание и текущий ремонт мостов и пешеходных дорожек;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содержание и текущий ремонт придорожных арок.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Государственное учреждение не вправе осуществлять деятельность, а также совершать сделки, не отвечающие предмету и целям его деятельности, закрепленным в настоящем уставе.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Сделка, совершенная государственным учреждением в противоречии с целями деятельности, определенно ограниченными законами Республики Казахстан или учредительными документами, либо с нарушением уставной компетенции его руководителя, может быть признана недействительной по иску: уполномоченного органа соответствующей отрасли, уполномоченного органа по государственному имуществу, местного исполнительного органа или прокурора.</w:t>
      </w:r>
    </w:p>
    <w:bookmarkEnd w:id="26"/>
    <w:bookmarkStart w:name="z2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Управление государственным учреждением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Общее управление государственным учреждением осуществляет уполномоченный орган в соответствии с законами Республики Казахстан.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Уполномоченный орган в установленном законодательством порядке осуществляет следующие функции: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вносит учредителю предложение по закреплению за государственным учреждением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план финансирования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контроль за сохранностью имущества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 учредителю предложение по утверждению устава государственного учреждения, внесение в него изменений и дополнений;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определяет структуру, порядок формирования и срок полномочий органов управления государственного учреждения, порядок принятия государственным учреждением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определяет права, обязанности и ответственность руководителя государственного учреждения, основания освобождения его от занимаемой должности;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структуру и предельную штатную численность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 представлению руководителя государственного учреждения назначает на должность и освобождает от должности его заместителя (заместителей);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утверждает годовую финансовую отчетность;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дает письменное согласие уполномоченному органу по государственному имуществу на изъятие или перераспределение имущества, переданного государственному учреждению или приобретенного им в результате собственной хозяйственной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вносит учредителю предложение по по реорганизацию или ликвидацию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иные полномочия, возложенные на него настоящим уставом и иным законодательством Республики Казахстан.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государственного учреждения назначается на должность и освобождается от должности уполномоченным органом за исключением случаев, установленных законодательством Республики Казахстан.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государственного учреждения организует и руководит работой государственного учреждения, непосредственно подчиняется уполномоченному органу и несет персональную ответственность за выполнение возложенных на государственное учреждение задач и осуществление им своих функций.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Руководитель государственного учреждения действует на принципах единоначалия и самостоятельно решает вопросы деятельности государственного учреждения в соответствии с его компетенцией, определяемой законодательством Республики Казахстан и настоящим уставом.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Действие руководителя государственного учреждения, направленные на осуществление государственным учреждением неуставной деятельности, являются нарушением трудовых обязанностей и влекут применение мер дисциплинарной и материальной ответственности.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Руководитель государственного учреждения в установленном законодательством Республики Казахстан порядке: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интересы государственного учреждения в государственных органах,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заключает договоры;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выдает доверенности;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планы государственного учреждения по командировкам, стажировкам, обучению сотрудников в казахстанских и зарубежных учебных центрах и иным видам повышения квалификации сотрудников;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открывает банковские счета;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издает приказы и дает указания, обязательные для всех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на работу и увольняет с работы сотрудников государственного учреждения, кроме сотрудников, назначаемых уполномоченным органом;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меры поощрения и налагает дисциплинарные взыскания на сотрудников государственного учреждения,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определяет обязанности и круг полномочий своего заместителя (заместителей) и иных руководящих сотрудников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несет персональную ответственность за исполнение антикоррупционного законодательства;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иные функции, возложенные на него законодательством Республики Казахстан, настоящим уставом и уполномоченным органом.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образования имущества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Имущество государственного учреждения составляют активы юридического лица, стоимость которых отражается на его балансе. Имущество государственного учреждения формируется за счет: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имущества, переданного ему собственником;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имущества (включая денежные доходы), приобретенного в результате собственной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иных источников, не запрещенных законодательством Республики Казахстан.</w:t>
      </w:r>
    </w:p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Государственное учреждение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смете.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Если законами Республики Казахстан государственному учреждению предоставлено право, осуществлять приносящую доходы деятельность, то деньги, полученные от такой деятельности, подлежат зачислению в соответствующий бюджет, за исключением денег от реализации товаров (работ, услуг), производимых государственными учреждениями в сферах, предусмотренных пунктом 2 статьи 161 Закона Республики Казахстан "О государственном имуществе".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Деятельность государственного учреждения финансируется из бюджета, если дополнительный источник финансирования не установлен законами Республики Казахстан.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Государственное учреждение ведет бухгалтерский учет и представляет отчетность в соответствии с законодательством Республики Казахстан.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Проверка и ревизия финансово-хозяйственной деятельности государственного учреждения осуществляется уполномоченным органом в установленном законодательством Республики Казахстан порядке.</w:t>
      </w:r>
    </w:p>
    <w:bookmarkEnd w:id="39"/>
    <w:bookmarkStart w:name="z4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Режим работы в государственном учреждении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Режим работы государственного учреждения устанавливается правилами внутреннего трудового распорядка и не должен противоречить нормам трудового законодательства Республики Казахстан.</w:t>
      </w:r>
    </w:p>
    <w:bookmarkEnd w:id="41"/>
    <w:bookmarkStart w:name="z4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Порядок внесения изменений и дополнений в учредительные документы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Внесение изменений и дополнений в учредительные документы государственного учреждения производится в соответствии с действующим законодательством Республики Казахстан.</w:t>
      </w:r>
    </w:p>
    <w:bookmarkEnd w:id="43"/>
    <w:bookmarkStart w:name="z4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Условия реорганизации и ликвидации государственного учреждения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Реорганизация и ликвидация государственного учреждения производится по решению учредителя.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Государственное юридическое лицо ликвидируется также по другим основаниям, предусмотренным законодательными актами.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Имущество ликвидированного государственного юридического лица перераспределяется местным исполнительным органом.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Деньги ликвидированного государственного учреждения, включая средства, зачисляются в доход соответствующего бюджета.</w:t>
      </w:r>
    </w:p>
    <w:bookmarkEnd w:id="48"/>
    <w:bookmarkStart w:name="z51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Информация о филиалах и представительствах государственного учреждения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Государственное учреждение не имеет филиалов и представительств.</w:t>
      </w:r>
    </w:p>
    <w:bookmarkEnd w:id="5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