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e5172" w14:textId="a3e51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изменении в постановление акимата Сайрамского района от 18 января 2024 года № 9 "О реорганизации государственного учреждения "Отдел жилищно-коммунального хозяйства, пассажирского транспорта и автомобильных дорог Сайрамского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Сайрамского района Туркестанской области от 30 января 2024 года № 40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акимат Сайрамского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Сайрамского района от 18 января 2024 года № 9 "О реорганизации государственного учреждения "Отдел жилищно-коммунального хозяйства, пассажирского транспорта и автомобильных дорог Сайрамского района" следующее изменение: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слова "путем разделения" заменить словами "путем выделения".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вожложить на курирующего заместителя акима района.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его публичного обупликования.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Сабитов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