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ea3c" w14:textId="e57e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Маякумского сельского округа Отырарского района Туркестанской области от 18 октября 2024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сельского округа Маякум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10 (десять) лет, без изъятия у земепользователей земельных участков общей площадью 0.0426 гектар для ведения волоконно-оптических линии в связи из земель селе Маяқұм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Маякумского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Р.Ілесбек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№19_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для прокладки волоконно-оптической линий связи акционерному обществу "Қазақтелеком"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сервитута,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"Отырарский районный Дворец культуры" государственного учреждения "Отдел культуры, развития языков, физической культуры и спорта Отырарского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19-294-013-1144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дома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постоянного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