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4d40" w14:textId="4674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Аккумского сельского округа Отрарского района Туркестанской области от 11 июня 2024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Аккумского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"Кселл" установить временный безвозмездный публичный сервитут на земельный участок общей площадью 0,067 га для строительства волоконно-оптической линии связи в населенном пункте Аккум, Аккумского сельского округа, сроком на 10 (десять) лет без изъятия у собственников и землепользователей земли.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Алишери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