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6ba13" w14:textId="e56ba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24 декабря 2024 года № 23/132-VIII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решением Отырарского районного маслихата от 24 декабря 2024 года № 22/126-VIII "Об районном бюджете на 2025-2027 годы", Отырарский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Караконырского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65 942 тысяч тенге: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–7 750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–57 131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Отрарского районного маслихата Туркестанской области от 24.04.2025 </w:t>
      </w:r>
      <w:r>
        <w:rPr>
          <w:rFonts w:ascii="Times New Roman"/>
          <w:b w:val="false"/>
          <w:i w:val="false"/>
          <w:color w:val="000000"/>
          <w:sz w:val="28"/>
        </w:rPr>
        <w:t>№ 25/143-VIII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на 2025 год размере субвенций, передаваемых из районного бюджета в бюджет сельского округа в сумме 57 029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Коксарайского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94 070 тысяч тенге: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19 671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74 005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99 706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5 636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Отрарского районного маслихата Туркестанской области от 24.04.2025 </w:t>
      </w:r>
      <w:r>
        <w:rPr>
          <w:rFonts w:ascii="Times New Roman"/>
          <w:b w:val="false"/>
          <w:i w:val="false"/>
          <w:color w:val="000000"/>
          <w:sz w:val="28"/>
        </w:rPr>
        <w:t>№ 25/143-VIII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4.Предусмотреть на 2025 год размер субвенций, передаваемых из районного бюджета в бюджет сельского округа в сумме 63 891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Балтакол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80 901 тысяч тенге, в том числе по: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16 957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63 769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81 153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Отрарского районного маслихата Туркестанской области от 24.04.2025 </w:t>
      </w:r>
      <w:r>
        <w:rPr>
          <w:rFonts w:ascii="Times New Roman"/>
          <w:b w:val="false"/>
          <w:i w:val="false"/>
          <w:color w:val="000000"/>
          <w:sz w:val="28"/>
        </w:rPr>
        <w:t>№ 25/143-VIII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6.Предусмотреть на 2025 год размер субвенций, передаваемых из районного бюджета в бюджет сельского округа в сумме 56 362 тысяч тенге.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7.Утвердить бюджет сельского округа Талапты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90 970 тысяч тенге, в том числе по: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16 503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73 746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94 591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3 621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Отрарского районного маслихата Туркестанской области от 24.04.2025 </w:t>
      </w:r>
      <w:r>
        <w:rPr>
          <w:rFonts w:ascii="Times New Roman"/>
          <w:b w:val="false"/>
          <w:i w:val="false"/>
          <w:color w:val="000000"/>
          <w:sz w:val="28"/>
        </w:rPr>
        <w:t>№ 25/143-VIII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на 2025 год размер субвенций, передаваемых из районного бюджета в бюджет сельского округа в сумме 65 639 тысяч тенге.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Шилик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99 518 тысяч тенге, в том числе по: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23 290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75 822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103 673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4 155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Отрарского районного маслихата Туркестанской области от 24.04.2025 </w:t>
      </w:r>
      <w:r>
        <w:rPr>
          <w:rFonts w:ascii="Times New Roman"/>
          <w:b w:val="false"/>
          <w:i w:val="false"/>
          <w:color w:val="000000"/>
          <w:sz w:val="28"/>
        </w:rPr>
        <w:t>№ 25/143-VIII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на 2025 год размер субвенций, передаваемых из районного бюджета в бюджет сельского округа в сумме 55 708 тысяч тенге.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Шаульдер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163 104 тысяч тенге, в том числе по: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88 985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5 142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68 958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174 759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11 655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Отрарского районного маслихата Туркестанской области от 24.04.2025 </w:t>
      </w:r>
      <w:r>
        <w:rPr>
          <w:rFonts w:ascii="Times New Roman"/>
          <w:b w:val="false"/>
          <w:i w:val="false"/>
          <w:color w:val="000000"/>
          <w:sz w:val="28"/>
        </w:rPr>
        <w:t>№ 25/143-VIII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на 2025 год размер субвенций, передаваемых из районного бюджета в бюджет сельского округа в сумме 68 851 тысяч тенге.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сельского округа Тимур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следующих объемах: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76 558 тысяч тенге, в том числе по: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–18 806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57 147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80 439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3 881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Отрарского районного маслихата Туркестанской области от 24.04.2025 </w:t>
      </w:r>
      <w:r>
        <w:rPr>
          <w:rFonts w:ascii="Times New Roman"/>
          <w:b w:val="false"/>
          <w:i w:val="false"/>
          <w:color w:val="000000"/>
          <w:sz w:val="28"/>
        </w:rPr>
        <w:t>№ 25/143-VIII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Предусмотреть на 2025 год размер субвенций, передаваемых из районного бюджета в бюджет сельского округа в сумме 57 040 тысяч тенге.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сельского округа Маякум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78 757 тысяч тенге, в том числе по: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–15 323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63 084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82 928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4 171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Отрарского районного маслихата Туркестанской области от 24.04.2025 </w:t>
      </w:r>
      <w:r>
        <w:rPr>
          <w:rFonts w:ascii="Times New Roman"/>
          <w:b w:val="false"/>
          <w:i w:val="false"/>
          <w:color w:val="000000"/>
          <w:sz w:val="28"/>
        </w:rPr>
        <w:t>№ 25/143-VIII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Предусмотреть на 2025 год размер субвенций, передаваемых из районного бюджета в бюджет сельского округа в сумме 55 677 тысяч тенге.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сельского округа Отырар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81 454 тысяч тенге, в том числе по: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23 576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2 430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–55 434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82 746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1 292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решения Отрарского районного маслихата Туркестанской области от 24.04.2025 </w:t>
      </w:r>
      <w:r>
        <w:rPr>
          <w:rFonts w:ascii="Times New Roman"/>
          <w:b w:val="false"/>
          <w:i w:val="false"/>
          <w:color w:val="000000"/>
          <w:sz w:val="28"/>
        </w:rPr>
        <w:t>№ 25/143-VIII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Предусмотреть на 2025 год размер субвенций, передаваемых из районного бюджета в бюджет сельского округа в сумме 55 327 тысяч тенге.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бюджетсельского округа Когам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72 259 тысяч тенге, в том числе по: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17 472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57 021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86 628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11 369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решения Отрарского районного маслихата Туркестанской области от 24.04.2025 </w:t>
      </w:r>
      <w:r>
        <w:rPr>
          <w:rFonts w:ascii="Times New Roman"/>
          <w:b w:val="false"/>
          <w:i w:val="false"/>
          <w:color w:val="000000"/>
          <w:sz w:val="28"/>
        </w:rPr>
        <w:t>№ 25/143-VIII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Предусмотреть на 2025 год размер субвенций, передаваемых из районного бюджета в бюджет сельского округа в сумме 56 914 тысяч тенге.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сельского округа Каргалы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54 824 тысяч тенге, в том числе по: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8 829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45 842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56 253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1 429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решения Отрарского районного маслихата Туркестанской области от 24.04.2025 </w:t>
      </w:r>
      <w:r>
        <w:rPr>
          <w:rFonts w:ascii="Times New Roman"/>
          <w:b w:val="false"/>
          <w:i w:val="false"/>
          <w:color w:val="000000"/>
          <w:sz w:val="28"/>
        </w:rPr>
        <w:t>№ 25/143-VIII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Предусмотреть на 2025 год размер субвенций, передаваемых из районного бюджета в бюджет сельского округа в сумме 45 735 тысяч тенге.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сельского округа Аккум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61 945 тысяч тенге, в том числе по: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5 681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56 249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62 079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решения Отрарского районного маслихата Туркестанской области от 24.04.2025 </w:t>
      </w:r>
      <w:r>
        <w:rPr>
          <w:rFonts w:ascii="Times New Roman"/>
          <w:b w:val="false"/>
          <w:i w:val="false"/>
          <w:color w:val="000000"/>
          <w:sz w:val="28"/>
        </w:rPr>
        <w:t>№ 25/143-VIII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Предусмотреть на 2025 год размер субвенций, передаваемых из районного бюджета в бюджет сельского округа в сумме 48 842 тысяч тенге.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сельского округа Актобе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49 442 тысяч тенге, в том числе по: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5 627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43 661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49 976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в редакции решения Отрарского районного маслихата Туркестанской области от 24.04.2025 </w:t>
      </w:r>
      <w:r>
        <w:rPr>
          <w:rFonts w:ascii="Times New Roman"/>
          <w:b w:val="false"/>
          <w:i w:val="false"/>
          <w:color w:val="000000"/>
          <w:sz w:val="28"/>
        </w:rPr>
        <w:t>№ 25/143-VIII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Предусмотреть на 2025 год размер субвенций, передаваемых из районного бюджета в бюджет сельского округа в сумме 43 572 тысяч тенге.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Настоящее решение вводится в действие с 1 января 2025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Отырарского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У.Ұзақов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Караконырского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Отрарского районного маслихата Туркестанской области от 24.04.2025 </w:t>
      </w:r>
      <w:r>
        <w:rPr>
          <w:rFonts w:ascii="Times New Roman"/>
          <w:b w:val="false"/>
          <w:i w:val="false"/>
          <w:color w:val="ff0000"/>
          <w:sz w:val="28"/>
        </w:rPr>
        <w:t>№ 25/143-VIII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Караконырского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Караконырского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Коксарайского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Отрарского районного маслихата Туркестанской области от 24.04.2025 </w:t>
      </w:r>
      <w:r>
        <w:rPr>
          <w:rFonts w:ascii="Times New Roman"/>
          <w:b w:val="false"/>
          <w:i w:val="false"/>
          <w:color w:val="ff0000"/>
          <w:sz w:val="28"/>
        </w:rPr>
        <w:t>№ 25/143-VIII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Коксарайского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Коксарайского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Балтакольского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Отрарского районного маслихата Туркестанской области от 24.04.2025 </w:t>
      </w:r>
      <w:r>
        <w:rPr>
          <w:rFonts w:ascii="Times New Roman"/>
          <w:b w:val="false"/>
          <w:i w:val="false"/>
          <w:color w:val="ff0000"/>
          <w:sz w:val="28"/>
        </w:rPr>
        <w:t>№ 25/143-VIII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Балтакольского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Балтакольского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Талаптинского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Отрарского районного маслихата Туркестанской области от 24.04.2025 </w:t>
      </w:r>
      <w:r>
        <w:rPr>
          <w:rFonts w:ascii="Times New Roman"/>
          <w:b w:val="false"/>
          <w:i w:val="false"/>
          <w:color w:val="ff0000"/>
          <w:sz w:val="28"/>
        </w:rPr>
        <w:t>№ 25/143-VIII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Талаптинского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Талаптинского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Шиликского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Отрарского районного маслихата Туркестанской области от 24.04.2025 </w:t>
      </w:r>
      <w:r>
        <w:rPr>
          <w:rFonts w:ascii="Times New Roman"/>
          <w:b w:val="false"/>
          <w:i w:val="false"/>
          <w:color w:val="ff0000"/>
          <w:sz w:val="28"/>
        </w:rPr>
        <w:t>№ 25/143-VIII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Шаульдерского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Отрарского районного маслихата Туркестанской области от 24.04.2025 </w:t>
      </w:r>
      <w:r>
        <w:rPr>
          <w:rFonts w:ascii="Times New Roman"/>
          <w:b w:val="false"/>
          <w:i w:val="false"/>
          <w:color w:val="ff0000"/>
          <w:sz w:val="28"/>
        </w:rPr>
        <w:t>№ 25/143-VIII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Шаульдерского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Шаульдерского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Тимурского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Отрарского районного маслихата Туркестанской области от 24.04.2025 </w:t>
      </w:r>
      <w:r>
        <w:rPr>
          <w:rFonts w:ascii="Times New Roman"/>
          <w:b w:val="false"/>
          <w:i w:val="false"/>
          <w:color w:val="ff0000"/>
          <w:sz w:val="28"/>
        </w:rPr>
        <w:t>№ 25/143-VIII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Тимурского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Тимурского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Маякумского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Отрарского районного маслихата Туркестанской области от 24.04.2025 </w:t>
      </w:r>
      <w:r>
        <w:rPr>
          <w:rFonts w:ascii="Times New Roman"/>
          <w:b w:val="false"/>
          <w:i w:val="false"/>
          <w:color w:val="ff0000"/>
          <w:sz w:val="28"/>
        </w:rPr>
        <w:t>№ 25/143-VIII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Маякумского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Маякумского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Отырарского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Отрарского районного маслихата Туркестанской области от 24.04.2025 </w:t>
      </w:r>
      <w:r>
        <w:rPr>
          <w:rFonts w:ascii="Times New Roman"/>
          <w:b w:val="false"/>
          <w:i w:val="false"/>
          <w:color w:val="ff0000"/>
          <w:sz w:val="28"/>
        </w:rPr>
        <w:t>№ 25/143-VIII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Отырарского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Отырарского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Когамского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Отрарского районного маслихата Туркестанской области от 24.04.2025 </w:t>
      </w:r>
      <w:r>
        <w:rPr>
          <w:rFonts w:ascii="Times New Roman"/>
          <w:b w:val="false"/>
          <w:i w:val="false"/>
          <w:color w:val="ff0000"/>
          <w:sz w:val="28"/>
        </w:rPr>
        <w:t>№ 25/143-VIII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Когамского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Когамского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Отрарского районного маслихата Туркестанской области от 24.04.2025 </w:t>
      </w:r>
      <w:r>
        <w:rPr>
          <w:rFonts w:ascii="Times New Roman"/>
          <w:b w:val="false"/>
          <w:i w:val="false"/>
          <w:color w:val="ff0000"/>
          <w:sz w:val="28"/>
        </w:rPr>
        <w:t>№ 25/143-VIII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Аккумского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Отрарского районного маслихата Туркестанской области от 24.04.2025 </w:t>
      </w:r>
      <w:r>
        <w:rPr>
          <w:rFonts w:ascii="Times New Roman"/>
          <w:b w:val="false"/>
          <w:i w:val="false"/>
          <w:color w:val="ff0000"/>
          <w:sz w:val="28"/>
        </w:rPr>
        <w:t>№ 25/143-VIII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Аккумского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Аккумского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решения Отрарского районного маслихата Туркестанской области от 24.04.2025 </w:t>
      </w:r>
      <w:r>
        <w:rPr>
          <w:rFonts w:ascii="Times New Roman"/>
          <w:b w:val="false"/>
          <w:i w:val="false"/>
          <w:color w:val="ff0000"/>
          <w:sz w:val="28"/>
        </w:rPr>
        <w:t>№ 25/143-VIII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