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96d" w14:textId="0bc69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районном бюджете на 2025-2027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Отрарского районного маслихата Туркестанской области от 24 декабря 2024 года № 22/126-VIII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Настоящее решение вводится в действие с 01.01.2025.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решением Туркестанского областного маслихата от 13 декабря 2024 года № 14/180-VIII "Об областном бюджете на 2025-2027 годы", Отырарский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Отрарского района на 2025-2027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2025 год в следующих объемах: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11 479 274 тысяч тенге: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3 202 161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19 507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57 060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8 200 546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11 692 970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29 634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53 082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–243 330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поступление займов – 53 082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23 448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213 696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Отрарского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000000"/>
          <w:sz w:val="28"/>
        </w:rPr>
        <w:t>№ 26/148-VIII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 на 2025 год нормативы распределения доходов в областной бюджет и районные (городов областного значения) бюджеты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корпоративному подоходному налогу с юридических лиц, за исключением поступлений от субъектов крупного предпринимательства и организаций нефтяного сектора: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индивидуальному подоходному налогу с доходов иностранных граждан, не облагаемых у источника выплатыв бюджеты районов (городов областного значения),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социальному налогу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районный бюджет – 50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областной бюджет – 50 процентов;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на 2025 год размер субвенций, передаваемых из областного бюджета в районный бюджет в сумме 3 099 138 тысяч тенге.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2025 год размеры субвенций, передаваемых из районного бюджета в бюджеты сельских округов и поселков общей сумме 730 587 тысяч тенге, в том числе: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Караконырский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57 029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48 842тысяч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Коксарайский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63 891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Балтаколский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56 362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Талаптынский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65 639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Шиликский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55 708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Шаульдерский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68 851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57 040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Маякумский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55 677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Отырарский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Актюбинский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55 327 тысяч тенге;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43 572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Когамский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56 914 тысяч тенге;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Каргалынский сельский округ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45 735 тысяч тенге.</w:t>
            </w:r>
          </w:p>
        </w:tc>
      </w:tr>
    </w:tbl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Утвердить резерв местного исполнительного органа района на 2025 год в сумме 45 000 тысяч тенге.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Настоящее решение вводится в действие с 1 января 2025 года.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Отырарского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У.Ұзақов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Отрарского районного маслихата Туркестанской области от 15.07.2025 </w:t>
      </w:r>
      <w:r>
        <w:rPr>
          <w:rFonts w:ascii="Times New Roman"/>
          <w:b w:val="false"/>
          <w:i w:val="false"/>
          <w:color w:val="ff0000"/>
          <w:sz w:val="28"/>
        </w:rPr>
        <w:t>№ 26/148-VIII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01.01.2025).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11 479 274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3 202 161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1 890 170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8 200 546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2025 год 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11 692 970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551887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139183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65 534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3400 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1 280 575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161 921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121 506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205 214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529 138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4 402 011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2 921 354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1 229 259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1 620 588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1 299 617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1 149 380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1 908 783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305 716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270 919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68 093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137 336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60 896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755 784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749 303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623 309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805 290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банкам-заемщикам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-243 330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243 330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213 696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2 419 688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5 535 393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441 406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426 506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Отырарского района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22/126-VII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2 499 327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1 001 833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республиканских государственных предприятий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3 099 138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 год 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5 615 199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277 864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туризма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туризма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41 745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687 314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Территориальные центры социального обслуживания пенсионеров и лиц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79 711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Проектирование, развитие, обустройство и (или) приобретение инженерно-коммуникационной инфраструктуры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79 007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782 731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массового спорта и национальных видов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языков,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от продажи финансовых активов государства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