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feaf" w14:textId="1f1f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района маслихата от 21 декабря 2023 года № 10/57-VIІІ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декабря 2024 года № 22/125-VIII.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21 декабря 2023 года № 10/57-VІІI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Отырарского района на 2024-2026 годы согласно приложению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8 505 304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2 994 159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5 488 754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9 006 322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–510 483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527 060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22/125-VIII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10/57-VII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 за счет средств резерва 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