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658c" w14:textId="7c3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21 декабря 2023 года № 10/57-VIІІ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6 ноября 2024 года № 20/118-VIII.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21 декабря 2023 года № 10/57-VІІI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2024-2026 годы согласно приложению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8 530 128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2 994 159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5 513 578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9 031 146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527 060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ноября 2024 года № 20/118-VIII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10/57-VII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