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f879" w14:textId="894f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Отырарского района от 25 марта 2022 года № 14/82-VII "О внесении изменений в решение маслихата Отрарского района от 25 июня 2018 года № 27/144-VI "Об утверждении Методики оценки деятельности административных государственных служащих корпуса "Б" аппарата Отрарского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27 сентября 2024 года № 19/113-VIII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Отырарского района от 25 марта 2022 года № 14/82-VII "О внесении изменений в решение маслихата Отрарского района от 25 июня 2018 года № 27/144-VI "Об утверждении Методики оценки деятельности административных государственных служащих корпуса "Б" аппарата Отрарского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