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4d6" w14:textId="d421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27 декабря 2023 года № 11/63-VІІІ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6 августа 2024 года № 18/101-VIII.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Отырарского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2024-2026 годы согласно приложению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2024-2026 годы согласно приложениям 16,17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144 567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–76 434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бюджетсельского округа Когам на 2024-2026 годы согласно приложениям 28,29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77 560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2024-2026 годы согласно приложениям 31,32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54 333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Актобе на 2024-2026 годы согласно приложениям 37,38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46 188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18/101-VIII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18/101-VIII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18/101-VIII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18/101-VIII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18/101-VIII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