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05d0" w14:textId="2a80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Отырарского района маслихата от 21 декабря 2023 года № 10/57-VIІІ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22 апреля 2024 года № 14/81-VIIII.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21 декабря 2023 года № 10/57-VІІI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Отырарского района на 2024-2026 годы согласно приложению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8 352 789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2 829 751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17 969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5 503 107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8 853 807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-545 557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–545 557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562 134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 №14/81-VIII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№10/57-VII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