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6dee" w14:textId="e286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Отрарского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29 марта 2024 года № 13/73-VIII. Утратило силу решением Отрарского районного маслихата Туркестанской области от 18 ноября 2024 года № 21/121-VIІІ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Туркестанской области от 18.11.2024 № 21/121-VIІІ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Отрарского района, в пределах суммы предусмотренной в бюджете района на 2024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в сумме, не превышающей одну тысячу пятисоткратного размера месячного расчетного показателя для социальной поддержкии приобретения или строительства жилья;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