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b7545" w14:textId="10b75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Отырарского района Туркестанской области от 10 декабря 2024 года № 239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71-1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Отырарского района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проведения работ по прокладке волоконно-оптической сети государственным учреждением "Отдел строительства, архитектуры и градостроительства Отырарского района" установить публичный сервитут для земельного участка общей площадью 2,0573 гектара сроком на 10 (десять) лет без изъятия у землепользователей, расположенного на территории Каргалинского, Когамского, Тимурского, Караконырского, Актюбинского сельских округов Отырарского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курирующего заместителя акима района.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К.Жолдыбай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2024 года № 239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для проведения работ по прокладке волоконно-оптической сети государственным учреждением "Отдел строительства, архитектуры и градостроительства Отырарского района"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Названия сельских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Тимурского сельского округа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АТС "Темір"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19-294-008-714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Караконырского сельского округа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"Мұсатаев Т.М"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19-294-055-510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"Төребек-Д"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19-294-055-508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"Төребек-Д"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19-294-055-404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"Тұяқбай"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19-294-055-479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Территория Когамского сельского округа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19-294-074-017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С.Когам, ул. "Ынтымақ-2"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19-294-039-1298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Отырарский государственный археологический заповедник-музей Министерства культуры и информации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19-294-033-694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Территория Каргалинского сельского округа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"Аман-Есен" крестьянское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19-294-001-476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"Айдарбеков К.М." крестьянское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19-294-001-604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"Әбілдә-2030" крестьянское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19-294-001-637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