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7f60" w14:textId="7047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аппарата акима сельских округов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30 сентября 2024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(зарегистрирован в Реестре государственной регистрации нормативных правовых актов № 15632),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Аккумского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Актюбинского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Балтакольского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Коксарайского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Караконырского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Каргалинского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Когамского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"Аппарат акима Маякумского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Отырарского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Талаптынского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Тимурского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"Аппарат акима Шаульдерского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"Аппарат акима Шиликского сельского округа"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Аккум"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сельского округа Аккум" 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Аккумского сельского округа" акимата Отырарского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Отырарский район, сельский округ Аккум, село Аккум, улица С.Сейфуллина №2А, индекс 160701.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Аккум"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Аккум"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Аккум"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Аккум"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Актюбинского сельского округа"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 учреждении "Аппарат акима Актюбинского сельского округа" 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Актюбинского сельского округа" акимата Отырарского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Отырарский район, сельский округ Актюбе, село Актюбе, улица Кажымухан Мунайтпасов, здание №22, индекс 160702.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Актюбинского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государственном учреждении "Аппарат акима Актюбинского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государственном учреждении "Аппарат акима Актюбинского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государственном учреждении "Аппарат акима Актюбинского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Балтакольского сельского округа"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Балтакольского сельского округа" 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Балтакольского сельского округа" акимата Отырарского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Туркестанской область, Отырарский район, сельский округ Балтакол, село Балтакол, улица Тәушен Абуова № 8, индекс 160704.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Балтакольского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- правовое, материально - 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государственное учреждение "Аппарат акима Балтакольского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государственное учреждение "Аппарат акима Балтакольского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государственное учреждение "Аппарат акима Балтакольского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Коксарайского сельского округа"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сельского округа Коксарайского" 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Коксарайсского сельского округа" акимата Отырарского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Туркестанский область, Отырарский район, сельский округ Коксарай, село Коксарай, улица Коксарай №15, индекс 160709.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Коксарайского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государственном учреждении "Аппарат акима Коксарайского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государственном учреждении "Аппарат акима Коксарайского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государственном учреждении "Аппарат акима Коксарайского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Караконырского сельского округа"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Караконырского сельского округа" 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Караконырского сельского округа" акимата Отырарского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Отырарский район, село Шәмші Қалдаяқова, улица Шерім Ерманова, здание №4, индекс 160705.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Караконырского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государственном учреждении "Аппарат акима Караконырского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государственном учреждении "Аппарат акима Караконырского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государственном учреждении "Аппарат акима Караконырского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Каргалинского сельского округа"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Каргалинского сельского округа" 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Каргалинского сельского округа" акимата Отырарского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Туркестанский область, Отырарский район, сельский округ Каргалы, село Отырар, улица А.Айменов №9, индекс 160711.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Каргалинского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государственное учреждение "Аппарат акима Каргалинского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государственное учреждение "Аппарат акима Каргалинского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государственное учреждение "Аппарат акима Каргалинского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Когамского сельского округа"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Когамского сельского округа"акимата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Когамского сельского округа" акимата Отырарского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Туркестанский область, Отырарский район, сельский округ Когам, село Когам, улица Уланбек Арғынбеков №68, индекс 160706.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Когамского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государственное учреждение "Аппарат акима Когамского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Когамского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Когамского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Маякумского сельского округа"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Маякумского сельского округа"акимата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Маякум" акимата Отырарского района. Местонахождение юридического лица: Туркестанская область, Отырарский район, сельский округ Маякум, село Маякум, улица Серим Сейтбекова №4, индекс 160710.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Маякумского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государственном учреждении "Аппарат акима Маякумского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государственном учреждении "Аппарат акима Маякумского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Маякумского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Отырарского сельского округа"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Отырарского сельского округа" 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сельского округа Шаульдер" акимата Отырарского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Отырарский район, сельский округ Отырар, село Арыс, улица Кенжебек Момбекова, здание №40, индекс 160703.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Отырарского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государственном учреждении "Аппарат акима Отырарского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государственном учреждении "Аппарат акима Отырарского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Отырарского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Талаптынского сельского округа"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Талаптынского сельского округа" 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Талаптинского сельского округа" акимата Отырарского района. Местонахождение юридического лица: Республика Қазахстан, Туркестанская область, Отырарский район, сельский округ Талапты, село Кокмардан, улица Т.Бейсенби №23, индекс 160708.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Талаптынского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государственном учреждении "Аппарат акима Талаптынского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государственном учреждении "Аппарат акима Талаптынского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Талаптынского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Тимурского сельского округа"акимата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сельского округа Аккум" 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Тимурского сельского округа" акимата Отырарского района. Местонахождение юридического лица: Туркестанский область, Отырарский район, сельский округ Тимур, село Темір, улица Мұхтар Әлиева №7, индекс 160712.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Тимурского сельского округа"акимата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информационно-коммуни- 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государственном учреждении "Аппарат акима Тимурского сельского округа"акимата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государственном учреждении "Аппарат акима Тимурского сельского округа"акимата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Тимурского сельского округа"акимата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Шаульдерского сельского округа"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Шаульдерского сельского округа" 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Шаульдер" акимата Отырарского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Отырарский район, сельский округ Шаульдер, село Шәуілдір, проспект Жібек жолы № 66, индекс 160700.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Шаульдерского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государственном учреждении "Аппарат акима Шаульдерского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государственном учреждении "Аппарат акима Шаульдерского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Шаульдерского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от 30 сентября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Шиликского сельского округа"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Шиликского сельского округа" акимата Отырарского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Шиликского сельского округа".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Отырарский район, сельский округ Шилик, село Жаңа Шілік, улица Турғанбай Датқа № 14, индекс 160713.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Шиликского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Шиликского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Шиликского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Шиликского сельского округа"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