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a03a" w14:textId="eb8a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перевозки пассажиров и багажа по Отырарскому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 апреля 2024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по Отырарского района в размере 9 (девять) тенге на 1 (один) километр.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тариф для маршрутов на регулярные автомобильные перевозки пассажиров и багажа по Отырарского района в размере 9 (девять) тенге на 1 (один) километр.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