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91a9" w14:textId="1079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Караспан Ордабасинского района Туркестанской области от 8 января 2024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сельского округа Караспан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во временное безвозмездное пользование сроком на 10 (десять) лет без изъятия земельных участков у собственников и землепользователей на земельный участок общей площадью 0,123 га по улице Берген Исаханов, села Берген Исаханов, сельского округа Караспан для строительства волоконно-оптической линии связи филиалу акционерного общества "Кселл".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