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7a0c" w14:textId="e1a7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25 декабря 2024 года № 25/1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Ордабасинского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14 072 074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5 943 694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7 882 566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14 727 619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42 907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-698 452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бюджета–698 452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457 879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297 914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Ордабасинского районного маслихата Туркестанской области от 28.04.2025 </w:t>
      </w:r>
      <w:r>
        <w:rPr>
          <w:rFonts w:ascii="Times New Roman"/>
          <w:b w:val="false"/>
          <w:i w:val="false"/>
          <w:color w:val="00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поступления корпоративного подоходного налога 50 процентов, индивидуального подоходного налога 32,3 процентов, индивидуальный подоходный налог с доходов иностранных граждан, не облагаемых у источника выплаты 50 процентов и социального налога в размере 52,9 процентов в областной бюджет.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 субвенций, передаваемых из областного бюджета в бюджет Ордабасинского района в сумме 1 208 502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2025 год в сумме 36 335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прилодению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Ордабасинского районного маслихата Туркестанской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из комунального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нужд, в том числе путем выкупа, и отшуждение в связи с этим недвижимого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передаваемые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Ордабасинского районного маслихата Туркестанской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