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9cb2" w14:textId="8f59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2023 года № 10/1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18 декабря 2024 года № 23/1.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2023 года №10/1 "О районном бюджете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Ордабасинского района на 2024-2026 годы согласно приложению 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15 612 645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4 602 156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10 841 624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17 691 365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-83 840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183 524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-1 994 880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1 994 880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1 849 642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197 013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- 1 994 880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