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97c6" w14:textId="4de9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Атакент Мактааральского района Туркестанской области от 12 марта 2024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Туркестанской областной ономастической комиссии от 03 мая 2023 года, аким поселка Атакент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В.Маяковский в поселке Атакент в улицу Айтеке би.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А.Пушкина в поселке Атакент в улицу Туркестан.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поселка Атакент" Мактааральского района в установленном законодательством Республики Казахстан в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Обьявление и регистрации настоящего решения в правовых актах в эталоном контрольном банке НПА РК филала Туркестанской области "Института законадательства и правовой информации" Министерства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ГУ Аппарата акима поселка Атакент Мактааральского района после его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Атакент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