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052d" w14:textId="7970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 и сельских округов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26 декабря 2024 года № 25-159-VIII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1) статьи 6 Закона Республики Казахстан "О местном государственном управлении и самоуправлении в Республике Казахстан",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Достык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106 323 тысяч тенге;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124 063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17 740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Мактааральского районного маслихата Туркестанской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28-182-VIІI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А.Калыбеков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98 652 тысяч тенге;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49 602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105 650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6 998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Мактааральского районного маслихата Туркестанской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28-182-VIІI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Мырзакент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121 912 тысяч тенге;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110 912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-18 968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18 968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Мактааральского районного маслихата Туркестанской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28-182-VIІI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Енбекши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89 116 тысяч тенге;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89 442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Мактааральского районного маслихата Туркестанской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28-182-VIІI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Жанажол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98 564 тысяч тенге;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114 268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- 15 704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15 704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15 704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Мактааральского районного маслихата Туркестанской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28-182-VIІI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Ииржар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87 141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48 982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21 428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Мактааральского районного маслихата Туркестанской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28-182-VIІI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Ж. Нурлыбаев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82 403 тысяч тенге;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9 500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Мактааральского районного маслихата Туркестанской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28-182-VIІI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поселка Атакент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243 589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233 629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273 763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30 174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Мактааральского районного маслихата Туркестанской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28-182-VIІI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Бирлик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93 221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97 391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4 170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Мактааральского районного маслихата Туркестанской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28-182-VIІI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Жамбыл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102 334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118 122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15 788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Мактааральского районного маслихата Туркестанской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28-182-VIІI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Мактарал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124 286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94 379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160 969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- 36 683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36 683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36 683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Мактааральского районного маслихата Туркестанской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28-182-VIІI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Мактааральского районного маслихата Туркестанской области от 06.05.2025 </w:t>
      </w:r>
      <w:r>
        <w:rPr>
          <w:rFonts w:ascii="Times New Roman"/>
          <w:b w:val="false"/>
          <w:i w:val="false"/>
          <w:color w:val="ff0000"/>
          <w:sz w:val="28"/>
        </w:rPr>
        <w:t>№ 28-182-VIІI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А.Калыбеков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Мактааральского районного маслихата Туркестанской области от 06.05.2025 </w:t>
      </w:r>
      <w:r>
        <w:rPr>
          <w:rFonts w:ascii="Times New Roman"/>
          <w:b w:val="false"/>
          <w:i w:val="false"/>
          <w:color w:val="ff0000"/>
          <w:sz w:val="28"/>
        </w:rPr>
        <w:t>№ 28-182-VIІI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А.Калыбеков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А.Калыбеков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Мырзакент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Мактааральского районного маслихата Туркестанской области от 06.05.2025 </w:t>
      </w:r>
      <w:r>
        <w:rPr>
          <w:rFonts w:ascii="Times New Roman"/>
          <w:b w:val="false"/>
          <w:i w:val="false"/>
          <w:color w:val="ff0000"/>
          <w:sz w:val="28"/>
        </w:rPr>
        <w:t>№ 28-182-VIІI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Мырзакент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Мырзакент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Мактааральского районного маслихата Туркестанской области от 06.05.2025 </w:t>
      </w:r>
      <w:r>
        <w:rPr>
          <w:rFonts w:ascii="Times New Roman"/>
          <w:b w:val="false"/>
          <w:i w:val="false"/>
          <w:color w:val="ff0000"/>
          <w:sz w:val="28"/>
        </w:rPr>
        <w:t>№ 28-182-VIІI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Мактааральского районного маслихата Туркестанской области от 06.05.2025 </w:t>
      </w:r>
      <w:r>
        <w:rPr>
          <w:rFonts w:ascii="Times New Roman"/>
          <w:b w:val="false"/>
          <w:i w:val="false"/>
          <w:color w:val="ff0000"/>
          <w:sz w:val="28"/>
        </w:rPr>
        <w:t>№ 28-182-VIІI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Ииржар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Мактааральского районного маслихата Туркестанской области от 06.05.2025 </w:t>
      </w:r>
      <w:r>
        <w:rPr>
          <w:rFonts w:ascii="Times New Roman"/>
          <w:b w:val="false"/>
          <w:i w:val="false"/>
          <w:color w:val="ff0000"/>
          <w:sz w:val="28"/>
        </w:rPr>
        <w:t>№ 28-182-VIІI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Ииржар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Ииржар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Ж.Нурлыбаева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Мактааральского районного маслихата Туркестанской области от 06.05.2025 </w:t>
      </w:r>
      <w:r>
        <w:rPr>
          <w:rFonts w:ascii="Times New Roman"/>
          <w:b w:val="false"/>
          <w:i w:val="false"/>
          <w:color w:val="ff0000"/>
          <w:sz w:val="28"/>
        </w:rPr>
        <w:t>№ 28-182-VIІI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Ж.Нурлыбаева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26 970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Ж.Нурлыбаева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Атакент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Мактааральского районного маслихата Туркестанской области от 06.05.2025 </w:t>
      </w:r>
      <w:r>
        <w:rPr>
          <w:rFonts w:ascii="Times New Roman"/>
          <w:b w:val="false"/>
          <w:i w:val="false"/>
          <w:color w:val="ff0000"/>
          <w:sz w:val="28"/>
        </w:rPr>
        <w:t>№ 28-182-VIІI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Атакент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Атакент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Мактааральского районного маслихата Туркестанской области от 06.05.2025 </w:t>
      </w:r>
      <w:r>
        <w:rPr>
          <w:rFonts w:ascii="Times New Roman"/>
          <w:b w:val="false"/>
          <w:i w:val="false"/>
          <w:color w:val="ff0000"/>
          <w:sz w:val="28"/>
        </w:rPr>
        <w:t>№ 28-182-VIІI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Мактааральского районного маслихата Туркестанской области от 06.05.2025 </w:t>
      </w:r>
      <w:r>
        <w:rPr>
          <w:rFonts w:ascii="Times New Roman"/>
          <w:b w:val="false"/>
          <w:i w:val="false"/>
          <w:color w:val="ff0000"/>
          <w:sz w:val="28"/>
        </w:rPr>
        <w:t>№ 28-182-VIІI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Мактарал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Мактааральского районного маслихата Туркестанской области от 06.05.2025 </w:t>
      </w:r>
      <w:r>
        <w:rPr>
          <w:rFonts w:ascii="Times New Roman"/>
          <w:b w:val="false"/>
          <w:i w:val="false"/>
          <w:color w:val="ff0000"/>
          <w:sz w:val="28"/>
        </w:rPr>
        <w:t>№ 28-182-VIІI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Мактарал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Мактарал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