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536a" w14:textId="5e65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декабря 2024 года № 24-149-VIІI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числена 2025 года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17 820 161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3 203 434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14 606 517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17 841 852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489 100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743 148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254 048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- 510 791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510 791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743 148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24 754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Мактааральского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27-178-VIІI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размер субвенций, передаваемых из областного бюджета в бюджет Мактааральского района в сумме 3 711 413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размеры субвенций, передаваемых из районного бюджета в бюджеты сельских, поселковы округовв общей сумме 269 479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– 33 573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36 883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жол – 33 914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– 31 159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– 26 970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– 30 911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– 30 828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– 28 334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 –16 907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сумме 20 000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Мактааральского районного маслихата Туркестанской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27-178-VIІI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развития на 2025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