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8d39" w14:textId="5958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27 декабря 2023 года № 11-75-VIІI "О бюджете поселков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4 мая 2024 года № 16-108-VIII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27 декабря 2023 года №11-75-VIІI "О бюджете поселков и сельских округов на 2024-2026 годы" (зарегистрировано в Реестре государственной регистрации нормативных правовых актов за № 191316)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Достык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2 901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А.Калыбеков на 2024-2026 годы согласно приложениям 4, 5 и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поселка Мырзакент на 2024-2026 годы согласно приложениям 7, 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8 148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Енбекши на 2024-2026 годы согласно приложениям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92 570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2 183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Жанажол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Ииржар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6 310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Ж.Нурлыбаев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9 872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поселка Атакент на 2024-2026 годы согласно приложениям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29 297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Бирлик на 2024-2026 годы согласно приложениям 25, 26 и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4 156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Жамбыл на 2024-2026 годы согласно приложениям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113 304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5 589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Мактарал на 2024-2026 годы согласно приложениям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121 098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2024 года № 16-108-VIII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2024 года № 16-108-VIII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2024 года № 16-108-VIII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2024 года № 16-108-VIII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2024 года № 16-108-VIII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2024 года № 16-108-VIII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2024 года № 16-108-VIII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2024 года № 16-108-VIII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2024 года № 16-108-VIII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2024 года № 16-108-VIII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2024 года № 16-108-VIII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№11-75-VIII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