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aabd" w14:textId="b35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Мактааральского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марта 2024 года № 14-93-VIII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№9946) Мактааралький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Мактааральского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20-132-VIII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Мактааральского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центр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