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43d9" w14:textId="1eb4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аппаратов акима поселков и сельских округов Мактааральского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Туркестанской области от 12 декабря 2024 года № 770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округа", акимат Мактааральского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государственном учреждении "Аппарат акима поселка Мырзакент" Мактааральского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государственном учреждении "Аппарат акима поселка Атакент" Мактааральского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государственном учреждении "Аппарат акима сельского округа Достык" Мактааральского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государственном учреждении "Аппарат акима сельского округа А.Калыбеков" Мактааральского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государственном учреждении "Аппарат акима сельского округа Енбекши" Мактааральского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государственном учреждении "Аппарат акима сельского округа Жанажол" Мактааральского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 государственном учреждении "Аппарат акима сельского округа Ииржар" Мактааральского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 государственном учреждении "Аппарат акима сельского округа Ж.Нурлыбаев" Мактааральского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о государственном учреждении "Аппарат акима сельского округа Бирлик" Мактааральского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о государственном учреждении "Аппарат акима сельского округа Жамбыл" Мактааральского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о государственном учреждении "Аппарат акима сельского округа Мактарал" Мактааральcкого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Акимы поселков и сельских округов, в порядке,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Мактааральского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Мактааральского района от 30 октября 2024 года № 677 "Об утверждении положений аппаратов акима поселков и сельских округов Мактааральского района".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Мактааральского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2024 года № 770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поселка Мырзакент" Мактааралского района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"Аппарат акима поселка Мырзакент" (далее – аппарат акима) является государственным учреждением, обеспечивающим деятельность акима поселка Мырзакент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поселка Мырзакент, его структура утверждаются акиматом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акима: Государственное учреждение "Аппарат акима поселка Мырзакент"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Туркестанская область, Мактааральский район, поселок Мырзакент, улица Куандыкова № 82, индекс 160547.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поселка Мырзакент образуется, упраздняется и реорганизуется акиматом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 поселка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поселка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Мактааральского района отчет об исполнении бюджета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поселка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поселка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поселка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коммунального жилищного фонда поселка, а также строительство, реконструкцию, ремонт и содержание автомобильных дорог в поселке.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идентификации сельскохозяйственных животных в порядке, установленном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сельскохозяйственной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места выпаса животных на землях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помощь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выделению жилья матерям, награжденным подвеской "Алтын алка";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кадровому обеспечению сельских организациий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доходные источники;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детей дошкольного и школьного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школы организует в населенном пункте бесплатный подвоз обучающихся до ближайшей школы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оповещение военнообязанных и призывников о вызове их в местные органы военного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поддержку спортивным учреждениям и способствует их материально-техническому обеспечению;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регулирует вопросы административно-территориального устройствав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государственные услуги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совершение нотариальных действий, 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Аппарат акима поселка по согласованию с собранием местного сообщества: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поселка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поселка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поселка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Аппарат акима имеет право, в пределах своей компетенции: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истцом и ответчиком в судебных органах по вопросам, отнесенным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организационной, правовой, информационной, аналитической работы аппарата акима и его материально-техническое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законодательства Республики Казахстан о государственной службе, повышение квалификации кадров в системе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поселка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Аппарат акима возглавляется акимом.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назначает на должность и освобождает от должности сотрудников Аппарата акима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обязанности и полномочия работников Аппарата акима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распоряжения и дает указания по вопросам, входящим в его компетенцию, обязательные для выполнения всеми работниками Аппарата акима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государственное учреждение "Аппарат акима поселка Мырзакент" Мактааральского района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поселка избирается в избирательном порядке и освобождается от должности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поселка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акима относится к коммунальной собственности поселка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поселка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2024 года № 770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поселка Атакент" Мактааралского района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"Аппарат акима поселка Атакент" (далее – аппарат акима) является государственным учреждением, обеспечивающим деятельность акима поселка Атакент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поселка Атакент, его структура утверждаются акиматом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акима: Государственное учреждение "Аппарат акима поселка Атакент"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Туркестанская область, Мактааральский район, поселок Атакент, улица Копжасарова № 30, индекс 160525.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поселка Атакент образуется, упраздняется и реорганизуется акиматом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 поселка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поселка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Мактааральского района отчет об исполнении бюджета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поселка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поселка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поселка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коммунального жилищного фонда поселка, а также строительство, реконструкцию, ремонт и содержание автомобильных дорог в поселке.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идентификации сельскохозяйственных животных в порядке, установленном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сельскохозяйственной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места выпаса животных на землях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помощь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выделению жилья матерям, награжденным подвеской "Алтын алка";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кадровому обеспечению сельских организациий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доходные источники;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детей дошкольного и школьного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школы организует в населенном пункте бесплатный подвоз обучающихся до ближайшей школы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оповещение военнообязанных и призывников о вызове их в местные органы военного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поддержку спортивным учреждениям и способствует их материально-техническому обеспечению;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регулирует вопросы административно-территориального устройствав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государственные услуги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совершение нотариальных действий, 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Аппарат акима поселка по согласованию с собранием местного сообщества: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поселка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поселка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поселка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Аппарат акима имеет право, в пределах своей компетенции: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истцом и ответчиком в судебных органах по вопросам, отнесенным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организационной, правовой, информационной, аналитической работы аппарата акима и его материально-техническое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законодательства Республики Казахстан о государственной службе, повышение квалификации кадров в системе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поселка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Аппарат акима возглавляется акимом.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назначает на должность и освобождает от должности сотрудников Аппарата акима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обязанности и полномочия работников Аппарата акима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распоряжения и дает указания по вопросам, входящим в его компетенцию, обязательные для выполнения всеми работниками Аппарата акима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государственное учреждение "Аппарат акима поселка Атакент" Мактааральского района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поселка избирается в избирательном порядке и освобождается от должности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поселка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акима относится к коммунальной собственности поселка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поселка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2024 года № 770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Достык" Мактааралского района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"Аппарат акима сельского округа Достык" (далее – аппарат акима) является государственным учреждением, обеспечивающим деятельность акима сельского округа Достык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сельского округа Достык, его структура утверждаются акиматом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акима: Государственное учреждение "Аппарат акима сельского округа Достык"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Туркестанская область, Мактааральский район, сельский округ Достык, населенный пункт Достык, улица К.Айкенжиева № 32В, индекс 160509.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сельского округа Достык образуется, упраздняется и реорганизуется акиматом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Мактааральского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коммунального жилищного фонда сельского округа, а также строительство, реконструкцию, ремонт и содержание автомобильных дорог в сельском округе.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идентификации сельскохозяйственных животных в порядке, установленном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сельскохозяйственной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места выпаса животных на землях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помощь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выделению жилья матерям, награжденным подвеской "Алтын алка";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кадровому обеспечению сельских организациий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доходные источники;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детей дошкольного и школьного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школы организует в населенном пункте бесплатный подвоз обучающихся до ближайшей школы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оповещение военнообязанных и призывников о вызове их в местные органы военного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поддержку спортивным учреждениям и способствует их материально-техническому обеспечению;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регулирует вопросы административно-территориального устройствав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государственные услуги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совершение нотариальных действий, 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Аппарат акима сельского округа по согласованию с собранием местного сообщества: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Аппарат акима имеет право, в пределах своей компетенции: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истцом и ответчиком в судебных органах по вопросам, отнесенным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села, сельского округа,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организационной, правовой, информационной, аналитической работы аппарата акима и его материально-техническое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законодательства Республики Казахстан о государственной службе, повышение квалификации кадров в системе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Аппарат акима возглавляется акимом.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назначает на должность и освобождает от должности сотрудников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обязанности и полномочия работников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распоряжения и дает указания по вопросам, входящим в его компетенцию, обязательные для выполнения всеми работниками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государственное учреждение "Аппарат акима сельского округа Достык" Мактааральского района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сельского округа избирается в избирательном порядке и освобождается от должности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2024 года № 770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А.Калыбеков" Мактааралского района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"Аппарат акима сельского округа А.Калыбеков" (далее – аппарат акима) является государственным учреждением, обеспечивающим деятельность акима сельского округа А.Калыбеков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сельского округа А.Калыбеков, его структура утверждаются акиматом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акима: Государственное учреждение "Аппарат акима сельского округа А.Калыбеков"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Туркестанская область, Мактааральский район, сельский округ А.Калыбеков, населенный пункт Улгили, улица Орда № 42, индекс 160522.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сельского округа А.Калыбеков образуется, упраздняется и реорганизуется акиматом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Мактааральского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коммунального жилищного фонда сельского округа, а также строительство, реконструкцию, ремонт и содержание автомобильных дорог в сельском округе.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идентификации сельскохозяйственных животных в порядке, установленном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сельскохозяйственной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места выпаса животных на землях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помощь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выделению жилья матерям, награжденным подвеской "Алтын алка";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кадровому обеспечению сельских организациий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доходные источники;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детей дошкольного и школьного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школы организует в населенном пункте бесплатный подвоз обучающихся до ближайшей школы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оповещение военнообязанных и призывников о вызове их в местные органы военного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поддержку спортивным учреждениям и способствует их материально-техническому обеспечению;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регулирует вопросы административно-территориального устройствав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государственные услуги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совершение нотариальных действий, 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Аппарат акима сельского округа по согласованию с собранием местного сообщества: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Аппарат акима имеет право, в пределах своей компетенции: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истцом и ответчиком в судебных органах по вопросам, отнесенным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села, сельского округа,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организационной, правовой, информационной, аналитической работы аппарата акима и его материально-техническое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законодательства Республики Казахстан о государственной службе, повышение квалификации кадров в системе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Аппарат акима возглавляется акимом.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назначает на должность и освобождает от должности сотрудников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обязанности и полномочия работников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распоряжения и дает указания по вопросам, входящим в его компетенцию, обязательные для выполнения всеми работниками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государственное учреждение "Аппарат акима сельского округа А.Калыбеков" Мактааральского района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сельского округа избирается в избирательном порядке и освобождается от должности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2024 года № 770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Енбекши" Мактааралского района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"Аппарат акима сельского округа Енбекши" (далее – аппарат акима) является государственным учреждением, обеспечивающим деятельность акима сельского округа Енбекши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сельского округа Енбекши, его структура утверждаются акиматом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акима: Государственное учреждение "Аппарат акима сельского округа Енбекши"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Туркестанская область, Мактааральский район, сельский округ Енбекши, населенный пункт Т.Жайлыбаев, улица Желтоксан № 30, индекс 160551.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сельского округа Енбекши образуется, упраздняется и реорганизуется акиматом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Мактааральского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коммунального жилищного фонда сельского округа, а также строительство, реконструкцию, ремонт и содержание автомобильных дорог в сельском округе.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идентификации сельскохозяйственных животных в порядке, установленном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сельскохозяйственной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места выпаса животных на землях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помощь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выделению жилья матерям, награжденным подвеской "Алтын алка";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кадровому обеспечению сельских организациий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доходные источники;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детей дошкольного и школьного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школы организует в населенном пункте бесплатный подвоз обучающихся до ближайшей школы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оповещение военнообязанных и призывников о вызове их в местные органы военного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поддержку спортивным учреждениям и способствует их материально-техническому обеспечению;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регулирует вопросы административно-территориального устройствав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государственные услуги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совершение нотариальных действий, 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Аппарат акима сельского округа по согласованию с собранием местного сообщества: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Аппарат акима имеет право, в пределах своей компетенции: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истцом и ответчиком в судебных органах по вопросам, отнесенным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села, сельского округа,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организационной, правовой, информационной, аналитической работы аппарата акима и его материально-техническое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законодательства Республики Казахстан о государственной службе, повышение квалификации кадров в системе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Аппарат акима возглавляется акимом.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назначает на должность и освобождает от должности сотрудников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обязанности и полномочия работников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распоряжения и дает указания по вопросам, входящим в его компетенцию, обязательные для выполнения всеми работниками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государственное учреждение "Аппарат акима сельского округа Енбекши" Мактааральского района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сельского округа избирается в избирательном порядке и освобождается от должности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2024 года № 770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Жанажол" Мактааралского района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"Аппарат акима сельского округа Жанажол" (далее – аппарат акима) является государственным учреждением, обеспечивающим деятельность акима сельского округа Жанажол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сельского округа Жанажол, его структура утверждаются акиматом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акима: Государственное учреждение "Аппарат акима сельского округа Жанажол"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Туркестанская область, Мактааральский район, сельский округ Жанажол, населенный пункт Акжол, улица Казыбек би № 42, индекс 160532.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сельского округа Жанажол образуется, упраздняется и реорганизуется акиматом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Мактааральского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коммунального жилищного фонда сельского округа, а также строительство, реконструкцию, ремонт и содержание автомобильных дорог в сельском округе.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идентификации сельскохозяйственных животных в порядке, установленном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сельскохозяйственной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места выпаса животных на землях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помощь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выделению жилья матерям, награжденным подвеской "Алтын алка";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кадровому обеспечению сельских организациий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доходные источники;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детей дошкольного и школьного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школы организует в населенном пункте бесплатный подвоз обучающихся до ближайшей школы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оповещение военнообязанных и призывников о вызове их в местные органы военного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поддержку спортивным учреждениям и способствует их материально-техническому обеспечению;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регулирует вопросы административно-территориального устройствав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государственные услуги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совершение нотариальных действий, 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Аппарат акима сельского округа по согласованию с собранием местного сообщества: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Аппарат акима имеет право, в пределах своей компетенции: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истцом и ответчиком в судебных органах по вопросам, отнесенным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села, сельского округа,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организационной, правовой, информационной, аналитической работы аппарата акима и его материально-техническое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законодательства Республики Казахстан о государственной службе, повышение квалификации кадров в системе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Аппарат акима возглавляется акимом.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назначает на должность и освобождает от должности сотрудников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обязанности и полномочия работников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распоряжения и дает указания по вопросам, входящим в его компетенцию, обязательные для выполнения всеми работниками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государственное учреждение "Аппарат акима сельского округа Жанажол" Мактааральского района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сельского округа избирается в избирательном порядке и освобождается от должности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2024 года № 770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Ииржар" Мактааралского района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"Аппарат акима сельского округа Ииржар" (далее – аппарат акима) является государственным учреждением, обеспечивающим деятельность акима сельского округа Ииржар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сельского округа Ииржар, его структура утверждаются акиматом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акима: Государственное учреждение "Аппарат акима сельского округа Ииржар"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Туркестанская область, Мактааральский район, сельский округ Ииржар, населенный пункт Ииржар, улица Тауелсиздик № 2, индекс 160541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сельского округа Ииржар образуется, упраздняется и реорганизуется акиматом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Мактааральского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коммунального жилищного фонда сельского округа, а также строительство, реконструкцию, ремонт и содержание автомобильных дорог в сельском округе.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идентификации сельскохозяйственных животных в порядке, установленном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сельскохозяйственной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места выпаса животных на землях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помощь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выделению жилья матерям, награжденным подвеской "Алтын алка";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кадровому обеспечению сельских организациий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доходные источники;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детей дошкольного и школьного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школы организует в населенном пункте бесплатный подвоз обучающихся до ближайшей школы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оповещение военнообязанных и призывников о вызове их в местные органы военного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поддержку спортивным учреждениям и способствует их материально-техническому обеспечению;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регулирует вопросы административно-территориального устройствав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государственные услуги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совершение нотариальных действий, 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Аппарат акима сельского округа по согласованию с собранием местного сообщества: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Аппарат акима имеет право, в пределах своей компетенции: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истцом и ответчиком в судебных органах по вопросам, отнесенным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села, сельского округа,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организационной, правовой, информационной, аналитической работы аппарата акима и его материально-техническое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законодательства Республики Казахстан о государственной службе, повышение квалификации кадров в системе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Аппарат акима возглавляется акимом.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назначает на должность и освобождает от должности сотрудников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обязанности и полномочия работников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распоряжения и дает указания по вопросам, входящим в его компетенцию, обязательные для выполнения всеми работниками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государственное учреждение "Аппарат акима сельского округа Ииржар" Мактааральского района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сельского округа избирается в избирательном порядке и освобождается от должности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2024 года № 770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Ж.Нурлыбаев" Мактааралского района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"Аппарат акима сельского округа Ж.Нурлыбаев" (далее – аппарат акима) является государственным учреждением, обеспечивающим деятельность акима сельского округа Ж.Нурлыбаев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сельского округа Ж.Нурлыбаев, его структура утверждаются акиматом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акима: Государственное учреждение "Аппарат акима сельского округа Ж.Нурлыбаев"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Туркестанская область, Мактааральский район, сельский округ Ж.Нурлыбаев, населенный пункт Ынталы, улица Мамыр № 40, индекс 160514.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сельского округа Ж.Нурлыбаев образуется, упраздняется и реорганизуется акиматом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Мактааральского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коммунального жилищного фонда сельского округа, а также строительство, реконструкцию, ремонт и содержание автомобильных дорог в сельском округе.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идентификации сельскохозяйственных животных в порядке, установленном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сельскохозяйственной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места выпаса животных на землях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помощь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выделению жилья матерям, награжденным подвеской "Алтын алка";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кадровому обеспечению сельских организациий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доходные источники;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детей дошкольного и школьного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школы организует в населенном пункте бесплатный подвоз обучающихся до ближайшей школы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оповещение военнообязанных и призывников о вызове их в местные органы военного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поддержку спортивным учреждениям и способствует их материально-техническому обеспечению;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регулирует вопросы административно-территориального устройствав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государственные услуги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совершение нотариальных действий, 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Аппарат акима сельского округа по согласованию с собранием местного сообщества: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Аппарат акима имеет право, в пределах своей компетенции: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истцом и ответчиком в судебных органах по вопросам, отнесенным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села, сельского округа,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организационной, правовой, информационной, аналитической работы аппарата акима и его материально-техническое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законодательства Республики Казахстан о государственной службе, повышение квалификации кадров в системе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Аппарат акима возглавляется акимом.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назначает на должность и освобождает от должности сотрудников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обязанности и полномочия работников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распоряжения и дает указания по вопросам, входящим в его компетенцию, обязательные для выполнения всеми работниками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государственное учреждение "Аппарат акима сельского округа Ж.Нурлыбаев" Мактааральского района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сельского округа избирается в избирательном порядке и освобождается от должности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2024 года № 770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Бирлик" Мактааралского района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"Аппарат акима сельского округа Бирлик" (далее – аппарат акима) является государственным учреждением, обеспечивающим деятельность акима сельского округа Бирлик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сельского округа Бирлик, его структура утверждаются акиматом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акима: Государственное учреждение "Аппарат акима сельского округа Бирлик"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Местонахождение юридического лица: Республика Казахстан, Туркестанская область, Мактааральский район, сельский округ Бирлик, населенный пункт К.Пернебаев, улица М.Калмуратулы № 17, индекс 160542.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сельского округа Бирлик образуется, упраздняется и реорганизуется акиматом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Мактааральского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коммунального жилищного фонда сельского округа, а также строительство, реконструкцию, ремонт и содержание автомобильных дорог в сельском округе.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идентификации сельскохозяйственных животных в порядке, установленном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сельскохозяйственной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места выпаса животных на землях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помощь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выделению жилья матерям, награжденным подвеской "Алтын алка";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кадровому обеспечению сельских организациий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доходные источники;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детей дошкольного и школьного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школы организует в населенном пункте бесплатный подвоз обучающихся до ближайшей школы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оповещение военнообязанных и призывников о вызове их в местные органы военного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поддержку спортивным учреждениям и способствует их материально-техническому обеспечению;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регулирует вопросы административно-территориального устройствав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государственные услуги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совершение нотариальных действий, 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Аппарат акима сельского округа по согласованию с собранием местного сообщества: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Аппарат акима имеет право, в пределах своей компетенции: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истцом и ответчиком в судебных органах по вопросам, отнесенным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села, сельского округа,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организационной, правовой, информационной, аналитической работы аппарата акима и его материально-техническое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законодательства Республики Казахстан о государственной службе, повышение квалификации кадров в системе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Аппарат акима возглавляется акимом.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назначает на должность и освобождает от должности сотрудников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обязанности и полномочия работников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распоряжения и дает указания по вопросам, входящим в его компетенцию, обязательные для выполнения всеми работниками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государственное учреждение "Аппарат акима сельского округа Бирлик" Мактааральского района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сельского округа избирается в избирательном порядке и освобождается от должности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2024 года № 770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Жамбыл" Мактааралского района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"Аппарат акима сельского округа Жамбыл" (далее – аппарат акима) является государственным учреждением, обеспечивающим деятельность акима сельского округа Жамбыл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сельского округа Жамбыл, его структура утверждаются акиматом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акима: Государственное учреждение "Аппарат акима сельского округа Жамбыл"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Туркестанская область, Мактааральский район, сельский округ Жамбыл, населенный пункт Кенесшил, улица Д.Байжигитов № 1В, индекс 160543.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сельского округа Жамбыл образуется, упраздняется и реорганизуется акиматом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Мактааральского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коммунального жилищного фонда сельского округа, а также строительство, реконструкцию, ремонт и содержание автомобильных дорог в сельском округе.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идентификации сельскохозяйственных животных в порядке, установленном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сельскохозяйственной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места выпаса животных на землях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помощь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выделению жилья матерям, награжденным подвеской "Алтын алка";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кадровому обеспечению сельских организациий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доходные источники;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детей дошкольного и школьного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школы организует в населенном пункте бесплатный подвоз обучающихся до ближайшей школы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оповещение военнообязанных и призывников о вызове их в местные органы военного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поддержку спортивным учреждениям и способствует их материально-техническому обеспечению;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регулирует вопросы административно-территориального устройствав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государственные услуги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совершение нотариальных действий, 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Аппарат акима сельского округа по согласованию с собранием местного сообщества: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Аппарат акима имеет право, в пределах своей компетенции: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истцом и ответчиком в судебных органах по вопросам, отнесенным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села, сельского округа,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организационной, правовой, информационной, аналитической работы аппарата акима и его материально-техническое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законодательства Республики Казахстан о государственной службе, повышение квалификации кадров в системе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Аппарат акима возглавляется акимом.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назначает на должность и освобождает от должности сотрудников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обязанности и полномочия работников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распоряжения и дает указания по вопросам, входящим в его компетенцию, обязательные для выполнения всеми работниками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государственное учреждение "Аппарат акима сельского округа Жамбыл" Мактааральского района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сельского округа избирается в избирательном порядке и освобождается от должности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2024 года № 770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Мактарал" Мактааралского района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"Аппарат акима сельского округа Мактарал" (далее – аппарат акима) является государственным учреждением, обеспечивающим деятельность акима сельского округа Мактарал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сельского округа Мактарал, его структура утверждаются акиматом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акима: Государственное учреждение "Аппарат акима сельского округа Мактарал"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Туркестанская область, Мактааральский район, поселок Атакент, улица Ж.Бекжанова № 2, индекс 160525.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сельского округа Мактарал образуется, упраздняется и реорганизуется акиматом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Мактааральского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коммунального жилищного фонда сельского округа, а также строительство, реконструкцию, ремонт и содержание автомобильных дорог в сельском округе.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идентификации сельскохозяйственных животных в порядке, установленном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сельскохозяйственной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места выпаса животных на землях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помощь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выделению жилья матерям, награжденным подвеской "Алтын алка";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кадровому обеспечению сельских организациий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доходные источники;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детей дошкольного и школьного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школы организует в населенном пункте бесплатный подвоз обучающихся до ближайшей школы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оповещение военнообязанных и призывников о вызове их в местные органы военного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поддержку спортивным учреждениям и способствует их материально-техническому обеспечению;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регулирует вопросы административно-территориального устройствав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государственные услуги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совершение нотариальных действий, 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Аппарат акима сельского округа по согласованию с собранием местного сообщества: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Аппарат акима имеет право, в пределах своей компетенции: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истцом и ответчиком в судебных органах по вопросам, отнесенным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села, сельского округа,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организационной, правовой, информационной, аналитической работы аппарата акима и его материально-техническое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законодательства Республики Казахстан о государственной службе, повышение квалификации кадров в системе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Аппарат акима возглавляется акимом.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назначает на должность и освобождает от должности сотрудников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обязанности и полномочия работников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распоряжения и дает указания по вопросам, входящим в его компетенцию, обязательные для выполнения всеми работниками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государственное учреждение "Аппарат акима сельского округа Мактарал" Мактааральского района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сельского округа избирается в избирательном порядке и освобождается от должности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аппарата акима осуществляется в порядке, определяемом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