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6a30" w14:textId="833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Кызылкия Казыгуртского района от 11 июлья 2024 года № 71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Кызылкия Казыгуртского района Туркестанской области от 28 августа 2024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23 августа 2024 года № 08-02-07/246,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комплексных ветеринарных мероприятий по ликвидации очагов болезни "Бруцеллез" на территории жилых домов Кунаева № 36, 40, 44, 49 А, Калниязова № 31, 35, 36, 39, 41, 40 А, Курумбаева №14,23, сельского округа Кызылкия Казыгуртского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Кызылкия Казыгуртского района от 11 июлья 2024 года № 71 "Об установлении ограничительных мероприятий".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