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161" w14:textId="956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Кызылкия Казыгуртского района Туркестанской области от 11 июля 2024 года № 71. Утратило силу решением акима сельского округа Кызылкия Казыгуртского района Туркестанской области от 28 августа 2024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Кызылкия Казыгуртского района Туркестанской области от 28.08.2024 № 96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руководителя Казыгуртской районной территориальной инспекции Комитета ветеринарного контроля и надзора Министерства сельского хозяйства Республики Казахстан от 05 июля 2024 года за № 02-05/189,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жилых домов № 36, 40, 44, 49А по улице Конаева, № 31, 35, 36, 39, 41, 40А по улице Калниязова, № 14, 23 по улице Курымбаева сельского округа Кызылкия, населенного пункта Кызылсенгир, в связи с показанием положительного результата на "Бруцеллез" из пробы бактериологического исследования внутренних органов одного мелкого рогатого скота, сданного на обследование.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Б.Махсутов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