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b516" w14:textId="f02b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Карабау Казыгуртского района Туркестанской области от 4 апреля 2024 года № 12. Утратило силу решением акима сельского округа Карабау Казыгуртского района Туркестанской области от 14 июня 2024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Карабау Казыгуртского района Туркестанской области от 14.06.2024 № 16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Казыгуртской районной территориальной инспекции Комитета ветеринарного контроля и надзора Министерства сельского хозяйства Республики Казахстан от 02 апреля 2024 года за № 02-05/102,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жилых домов № 1-19 по улице Л. Тотаева, сельского округа Карабау, населенного пункта Сынтас, в связи с показанием положительного результата на "Бешенство" из пробы головного мозга одного крупного рогатого скота, сданного на обследование.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