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5c5" w14:textId="d2af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на территории населенного пункта Тилектес и Карабастау сельского округа Жанабазар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Туркестанской области от 16 апреля 2024 года № 13. Утратило силу решением акима сельского округа Жанабазар Казыгуртского района Туркестанской области от 21 июня 2024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Жанабазар Казыгуртского района Туркестанской области от 21.06.2024 № 25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11 апреля 2024 года за № 02-05/119,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Тилектес, сельского округа Жанабазар в связи с тем, что четыре головы головного мозга крупного рогатого скота дома № 120 по улице З.Бостанова и одна голова головного мозга лошади дома № 45 по улице З.Бостанова показали "положительный" результат на болезнь "бешенство".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ограничительные мероприятия на территории населенного пункта Карабастау, сельского округа Жанабазар в связи с тем, что у жителя Ж.Айткулова дома № 134 по улице Р.Толенди проба головного мозга одного крупного рогатого скота показала "положительный" результат на болезнь "бешенство".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