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bac2" w14:textId="7beb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24 декабря 2024 года № 22/134-VIII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Казыгуртского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11 042 933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4 227 607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103 350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6 650 255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11 271 981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333 060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489 534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562 108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489 534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156 474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229 048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Казыгуртского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30/182-VIII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  корпоративному подоходному налогу с юридических лиц, за исключением поступлений от субъектов крупного-предпринимательства и организаций нефтяного сектора 50 процентов, по индивидуальному подоходному налогу с доходов облагаемых у источника выплату 57,4 процентов, по индивидуальному подоходному налогу с доходов иностранных граждан, не облагаемых у источника выплаты 37,1 процентов и по социальному налогу в размере 49,9 процентов в областной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Казыгуртского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30/182-VIII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размеры субвенций, передаваемых из районного бюджета в бюджеты города районного значения, сельских округов на 2025 год в сумме 219 156тысяч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К.Абдалиев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Турбат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Сабыр Рахимов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Сарапхана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13 695тысяч тенге.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размере – 37 832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2025-2027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Казыгуртского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30/182-VIII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развития на 2025-2027 годы,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