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a66" w14:textId="4fbd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2023 года № 9/52-VIIІ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16 октября 2024 года № 18/116-VIII.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2024-2026 годы" от 20 декабря 2023 года №9/52-VIІІ (зарегистрировано в Реестре государственной регистрации нормативных правовых актов под №14943039)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8 767 157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3 543 615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67 974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5 113 928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9 517 120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445 373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- 1 195 336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389 470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2024 год в размере – 63 196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2024 года №18/116-VIIІ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№9/52-VIIІ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