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c6a" w14:textId="4de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9/52-VIIІ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июля 2024 года № 16/109-VIII.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2024-2026 годы" от 20 декабря 2023 года № 9/52-VIІІ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8 874 579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3 543 615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67 974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5 221 350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9 624 542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- 1 195 336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1 195 336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389 470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2024 год в размере – 63 196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№16/109-VIII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2023года № 9/52-VIIІ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