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8a6d" w14:textId="3d98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Казыгуртскому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6 мая 2024 года № 14/96-VIII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подпунктами 2) и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 сентября 2021 года №347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24212),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14 сентября 2021 года №377 "Об утверждении Методики расчета тарифа для населения на сбор, транспортировку, сортировку и захоронение твердых бытовых отходов" (зарегистрировано в Реестре государственной регистрации нормативных правовых актов за № 24382),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Казыгуртскому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Казыгуртскому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№14/96-VIII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Казыгуртскому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№14/96-VIII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Казыгуртскому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