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6178" w14:textId="48a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11/73-VIII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Казыгуртском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11/73-VIII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Казыгуртском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села,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 от жителей села, улицы, многоквартирного жилого дома.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20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15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7-9 села до 10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