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8615" w14:textId="35c8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21 февраля 2024 года № 11/70-VIII.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Казыгуртский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в сумме 44,13 тенге в месяц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