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dbe34" w14:textId="8edbe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положении аппаратов акима села,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Казыгуртского района Туркестанской области от 29 августа 2024 года № 284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Казыгурсткого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государственном учреждении "Аппарат акима сельского округа Алтынтобе"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о государственном учреждении "Аппарат акима сельского округа Жанабазар"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положение о государственном учреждении "Аппарат акима сельского округа Жигерген"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положение о государственном учреждении "Аппарат акима сельского округа Каракозы Абдалиева"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положение о государственном учреждении "Аппарат акима сельского округа Казыгурт"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положение о государственном учреждении "Аппарат акима сельского округа Какпак"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положение о государственном учреждении "Аппарат акима сельского округа Карабау"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положение о государственном учреждении "Аппарат акима сельского округа Кызылкия"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положение о государственном учреждении "Аппарат акима сельского округа Сабыра Рахимова"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положение о государственном учреждении "Аппарат акима сельского округа Турбат"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положение о государственном учреждении "Аппарат акима сельского округа Шанак"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положение о государственном учреждении "Аппарат акима сельского округа Сарапхана"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положение о государственном учреждении "Аппарат акима сельского округа Шарбулак"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Акимы сел, сельских округов в порядке, установленном законодательством Республики Казахстан: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вышеуказанных правил в органах юстиции в установленном законодательством порядке и принятие иных мер, вытекающих из настоящего постановления;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Казыгуртского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Казыгуртского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А.А.Исмаилов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2024 года № 284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Алтынтобе"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Алтынтобе" (далее – аппарат акима) является государственным учреждением, обеспечивающим деятельность акима сельского округа Алтынтобе (далее – аким) и осуществляющим иные функции, предусмотренные законодательством Республики Казахстан.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об аппарате акима.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Положение об аппарате акима села, сельского округа, его структура утверждаются акиматом района.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аппарата акима - государственное учреждение "Аппарат акима сельского округа Алтынтобе". Местонахождение юридического лица: Республика Казахстан Туркестанская область, Казыгуртский район, сельский округ Алтынтобе, село Алтынтобе, улица Ж.Жуматаева №45, индекс 160308.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села, сельского округа образуется, упраздняется и реорганизуется акиматом района.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является государственным учреждением, содержащимся за счет местного бюджета.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режим государственного учреждения "Аппарат акима сельского округа Алтынтобе" с 9.00 до 19.00 часов, обеденный перерыв с 13.00 до 15.00 часов при пятидневной рабочей неделе, выходные: суббота – воскресенье, праздничные дни.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аппарата акима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села, сельского округа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исполнение решений, принятых на сходе местного сообщества или собрании местного сообщества и одобренных акимами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планирование и исполнение бюджета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собранию местного сообщества и в маслихат района отчет об исполнении бюджета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решение о реализации бюджета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выступает заказчиком по строительству, реконструкции и ремонту объектов, относящихся к коммунальному имуществу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устанавливает коммунальному государственному предприятию, имущество которого находится в коммунальной собственности села,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интересы государства по вопросам коммунального имущества местного самоуправления, осуществляет защиту права собственности села,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обеспечивают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учет коммунального имущества местного самоуправления, обеспечивает его эффективное использование.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села, сельского округа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предмет и цели деятельности коммунального государственного предприятия, имущество которого находится в коммунальной собственности села,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села, сельского округа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полномочия, предоставленные законодательством Республики Казахстан.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 аппарата акима, в пределах своей компетенции: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акима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должностным лицом соответствующего районного акимата на территории соответствующей административно-территориальной единицы и без доверенности выступает от его имени во взаимоотношениях с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сохранение коммунального жилищного фонда села, сельского округа, а также строительство, реконструкцию, ремонт и содержание автомобильных дорог в селах,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аким села, сельского округа в местностях, где нет органов юстиции,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аким села, сельского округа в местностях, где нет органов занятости, отмечает безработных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дому, координирует оказание им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содействует трудоустройству лиц, освобожденных из учреждений уголовно-исполнительной системы, состоящих на учете службы пробации, а также оказывает им социально-правовую и иную помощь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помощь 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совместно с общественными объединениями инвалидов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оказание благотворительной и социальной помощи 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содействует кадровому обеспечению сельских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выделению жилья матерям, награжденным подвеской "Алтын алқа";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движение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похозяйственный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принимает участие в работе сессий маслихата района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деятельность организаций дошкольного воспитания и обучения, учреждений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организует в пределах своей компетенции водоснабжение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погребение безродных и общественные работы по содержанию в надлежащем состоянии кладбищ и иных мест захоронения.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ведет реестр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содействует занятости осужденных, отбывающих наказание в учреждениях уголовно-исполнительной системы, в том числе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заказов на товары, работы и услуги, производимые, выполняемые и оказываемые предприятиями и учреждениями уголовно-исполнительной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субъектов предпринимательства к открытию, расширению и модернизации на территории учреждений уголовно-исполнительной системы производств, использующих труд осужденных.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внесение в районный исполнительный орган предложений по организации транспортного сообщения с районным центром, а также организация бесплатного подвоза учащихся до школы и обратно в сельской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предоставляют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определяют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обеспечивают сохранность переданного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осуществляют управление переданными районными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согласовывают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устанавливают цены на товары (работы, услуги), производимые и реализуемые переданными в управление коммунальными казенными предприятиями;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утверждают индивидуальные планы финансирования переданных районных коммунальных государственных учреждений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составляют и утверждают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проводят инвентаризацию жилищного фонда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организуют по согласованию с акимом района и собранием местного сообщества снос аварийного жилья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оказывают содействие микрокредитованию сельского населения в рамках программных документов системы государственного планирования.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регулирует вопросы административно-территориального устройства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к ведению акима села, сельского округа законодательством Республики Казахстан может быть отнесено решение иных вопросов.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села, сельского округа несет ответственность за реализацию возложенных на него функций перед вышестоящим акимом, районным маслихатом по вопросам, отнесенным к его компетенции.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может иметь заместителя акима в соответствии с законодательством Республики Казахстан.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заместителя акима в соответствии с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 обеспечивает соблюдение сотрудниками аппарата акима норм этики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на утверждение акимата района Положение о Аппарате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должность и освобождает от должности сотрудников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обязанности и полномочия работников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порядке, установленном законодательством Республики Казахстан, поощрение работников Аппарата акима,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распоряжения и дает указания по вопросам, входящим в его компетенцию, обязательные для выполнения всеми работниками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противодействует коррупции и несет за это персональную ответственность;</w:t>
      </w:r>
    </w:p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может иметь на праве оперативного управления обособленное имущество в случаях, предусмотренных законодательством.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 относится к коммунальной собственности села, сельского округа (местного самоуправления).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акима осуществляется в порядке, определяемом законодательством Республики Казахстан.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2024 года № 284</w:t>
            </w:r>
          </w:p>
        </w:tc>
      </w:tr>
    </w:tbl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Жанабазар"</w:t>
      </w:r>
    </w:p>
    <w:bookmarkEnd w:id="34"/>
    <w:bookmarkStart w:name="z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Жанабазар" (далее – аппарат акима) является государственным учреждением, обеспечивающим деятельность акима сельского округа Жанабазар (далее – аким) и осуществляющим иные функции, предусмотренные законодательством Республики Казахстан.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об аппарате акима.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Положение об аппарате акима села, сельского округа, его структура утверждаются акиматом района.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аппарата акима - государственное учреждение "Аппарат акима сельского округа Жанабазар". Местонахождение юридического лица: Республика Казахстан, Туркестанская область, Казыгуртский район, сельский округ Жанабазар, село Жанабазар, улица Р.Ханалы №1, индекс 160304.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села, сельского округа образуется, упраздняется и реорганизуется акиматом района.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является государственным учреждением, содержащимся за счет местного бюджета.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режим государственного учреждения "Аппарат акима сельского округа Жанабазар" с 9.00 до 19.00 часов, обеденный перерыв с 13.00 до 15.00 часов при пятидневной рабочей неделе, выходные: суббота – воскресенье, праздничные дни.</w:t>
      </w:r>
    </w:p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bookmarkEnd w:id="45"/>
    <w:bookmarkStart w:name="z4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аппарата акима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села, сельского округа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исполнение решений, принятых на сходе местного сообщества или собрании местного сообщества и одобренных акимами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планирование и исполнение бюджета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собранию местного сообщества и в маслихат района отчет об исполнении бюджета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решение о реализации бюджета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выступает заказчиком по строительству, реконструкции и ремонту объектов, относящихся к коммунальному имуществу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устанавливает коммунальному государственному предприятию, имущество которого находится в коммунальной собственности села,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интересы государства по вопросам коммунального имущества местного самоуправления, осуществляет защиту права собственности села,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обеспечивают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учет коммунального имущества местного самоуправления, обеспечивает его эффективное использование.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села, сельского округа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предмет и цели деятельности коммунального государственного предприятия, имущество которого находится в коммунальной собственности села,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села, сельского округа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полномочия, предоставленные законодательством Республики Казахстан.</w:t>
      </w:r>
    </w:p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 аппарата акима, в пределах своей компетенции: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bookmarkStart w:name="z5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акима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должностным лицом соответствующего районного акимата на территории соответствующей административно-территориальной единицы и без доверенности выступает от его имени во взаимоотношениях с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сохранение коммунального жилищного фонда села, сельского округа, а также строительство, реконструкцию, ремонт и содержание автомобильных дорог в селах,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аким села, сельского округа в местностях, где нет органов юстиции,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аким села, сельского округа в местностях, где нет органов занятости, отмечает безработных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дому, координирует оказание им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содействует трудоустройству лиц, освобожденных из учреждений уголовно-исполнительной системы, состоящих на учете службы пробации, а также оказывает им социально-правовую и иную помощь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помощь 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совместно с общественными объединениями инвалидов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оказание благотворительной и социальной помощи 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содействует кадровому обеспечению сельских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выделению жилья матерям, награжденным подвеской "Алтын алқа";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движение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похозяйственный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принимает участие в работе сессий маслихата района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деятельность организаций дошкольного воспитания и обучения, учреждений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организует в пределах своей компетенции водоснабжение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погребение безродных и общественные работы по содержанию в надлежащем состоянии кладбищ и иных мест захоронения.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ведет реестр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содействует занятости осужденных, отбывающих наказание в учреждениях уголовно-исполнительной системы, в том числе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заказов на товары, работы и услуги, производимые, выполняемые и оказываемые предприятиями и учреждениями уголовно-исполнительной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субъектов предпринимательства к открытию, расширению и модернизации на территории учреждений уголовно-исполнительной системы производств, использующих труд осужденных.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внесение в районный исполнительный орган предложений по организации транспортного сообщения с районным центром, а также организация бесплатного подвоза учащихся до школы и обратно в сельской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предоставляют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определяют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обеспечивают сохранность переданного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осуществляют управление переданными районными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согласовывают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устанавливают цены на товары (работы, услуги), производимые и реализуемые переданными в управление коммунальными казенными предприятиями;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утверждают индивидуальные планы финансирования переданных районных коммунальных государственных учреждений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составляют и утверждают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проводят инвентаризацию жилищного фонда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организуют по согласованию с акимом района и собранием местного сообщества снос аварийного жилья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оказывают содействие микрокредитованию сельского населения в рамках программных документов системы государственного планирования.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регулирует вопросы административно-территориального устройства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к ведению акима села, сельского округа законодательством Республики Казахстан может быть отнесено решение иных вопросов.</w:t>
      </w:r>
    </w:p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села, сельского округа несет ответственность за реализацию возложенных на него функций перед вышестоящим акимом, районным маслихатом по вопросам, отнесенным к его компетенции.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может иметь заместителя акима в соответствии с законодательством Республики Казахстан.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заместителя акима в соответствии с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 обеспечивает соблюдение сотрудниками аппарата акима норм этики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на утверждение акимата района Положение о Аппарате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должность и освобождает от должности сотрудников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обязанности и полномочия работников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порядке, установленном законодательством Республики Казахстан, поощрение работников Аппарата акима,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распоряжения и дает указания по вопросам, входящим в его компетенцию, обязательные для выполнения всеми работниками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противодействует коррупции и несет за это персональную ответственность;</w:t>
      </w:r>
    </w:p>
    <w:bookmarkStart w:name="z6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может иметь на праве оперативного управления обособленное имущество в случаях, предусмотренных законодательством.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 относится к коммунальной собственности села, сельского округа (местного самоуправления).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0"/>
    <w:bookmarkStart w:name="z6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акима осуществляется в порядке, определяемом законодательством Республики Казахстан.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2024 года № 284</w:t>
            </w:r>
          </w:p>
        </w:tc>
      </w:tr>
    </w:tbl>
    <w:bookmarkStart w:name="z6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Жигерген"</w:t>
      </w:r>
    </w:p>
    <w:bookmarkEnd w:id="63"/>
    <w:bookmarkStart w:name="z6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Жигерген" (далее – аппарат акима) является государственным учреждением, обеспечивающим деятельность акима сельского округа Жигерген (далее – аким) и осуществляющим иные функции, предусмотренные законодательством Республики Казахстан.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об аппарате акима.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Положение об аппарате акима села, сельского округа, его структура утверждаются акиматом района.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аппарата акима - государственное учреждение "Аппарат акима сельского округа Жигерген". Местонахождение юридического лица: Республика Казахстан, Туркестанская область, Казыгуртский район, сельский округ Жигерген, село Жигерген, улица Т.Мырзабекова №9, индекс 160305.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села, сельского округа образуется, упраздняется и реорганизуется акиматом района.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является государственным учреждением, содержащимся за счет местного бюджета.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режим государственного учреждения "Аппарат акима сельского округа Жигерген" с 9.00 до 19.00 часов, обеденный перерыв с 13.00 до 15.00 часов при пятидневной рабочей неделе, выходные: суббота – воскресенье, праздничные дни.</w:t>
      </w:r>
    </w:p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bookmarkEnd w:id="74"/>
    <w:bookmarkStart w:name="z7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аппарата акима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села, сельского округа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исполнение решений, принятых на сходе местного сообщества или собрании местного сообщества и одобренных акимами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планирование и исполнение бюджета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собранию местного сообщества и в маслихат района отчет об исполнении бюджета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решение о реализации бюджета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выступает заказчиком по строительству, реконструкции и ремонту объектов, относящихся к коммунальному имуществу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устанавливает коммунальному государственному предприятию, имущество которого находится в коммунальной собственности села,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интересы государства по вопросам коммунального имущества местного самоуправления, осуществляет защиту права собственности села,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обеспечивают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учет коммунального имущества местного самоуправления, обеспечивает его эффективное использование.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села, сельского округа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предмет и цели деятельности коммунального государственного предприятия, имущество которого находится в коммунальной собственности села,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села, сельского округа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полномочия, предоставленные законодательством Республики Казахстан.</w:t>
      </w:r>
    </w:p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 аппарата акима, в пределах своей компетенции: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bookmarkStart w:name="z84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акима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акима: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должностным лицом соответствующего районного акимата на территории соответствующей административно-территориальной единицы и без доверенности выступает от его имени во взаимоотношениях с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сохранение коммунального жилищного фонда села, сельского округа, а также строительство, реконструкцию, ремонт и содержание автомобильных дорог в селах,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аким села, сельского округа в местностях, где нет органов юстиции,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аким села, сельского округа в местностях, где нет органов занятости, отмечает безработных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дому, координирует оказание им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содействует трудоустройству лиц, освобожденных из учреждений уголовно-исполнительной системы, состоящих на учете службы пробации, а также оказывает им социально-правовую и иную помощь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помощь 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совместно с общественными объединениями инвалидов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оказание благотворительной и социальной помощи 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содействует кадровому обеспечению сельских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выделению жилья матерям, награжденным подвеской "Алтын алқа";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движение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похозяйственный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принимает участие в работе сессий маслихата района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деятельность организаций дошкольного воспитания и обучения, учреждений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организует в пределах своей компетенции водоснабжение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погребение безродных и общественные работы по содержанию в надлежащем состоянии кладбищ и иных мест захоронения.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ведет реестр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содействует занятости осужденных, отбывающих наказание в учреждениях уголовно-исполнительной системы, в том числе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заказов на товары, работы и услуги, производимые, выполняемые и оказываемые предприятиями и учреждениями уголовно-исполнительной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субъектов предпринимательства к открытию, расширению и модернизации на территории учреждений уголовно-исполнительной системы производств, использующих труд осужденных.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внесение в районный исполнительный орган предложений по организации транспортного сообщения с районным центром, а также организация бесплатного подвоза учащихся до школы и обратно в сельской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предоставляют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определяют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обеспечивают сохранность переданного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осуществляют управление переданными районными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согласовывают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устанавливают цены на товары (работы, услуги), производимые и реализуемые переданными в управление коммунальными казенными предприятиями;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утверждают индивидуальные планы финансирования переданных районных коммунальных государственных учреждений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составляют и утверждают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проводят инвентаризацию жилищного фонда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организуют по согласованию с акимом района и собранием местного сообщества снос аварийного жилья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оказывают содействие микрокредитованию сельского населения в рамках программных документов системы государственного планирования.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регулирует вопросы административно-территориального устройства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к ведению акима села, сельского округа законодательством Республики Казахстан может быть отнесено решение иных вопросов.</w:t>
      </w:r>
    </w:p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села, сельского округа несет ответственность за реализацию возложенных на него функций перед вышестоящим акимом, районным маслихатом по вопросам, отнесенным к его компетенции.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может иметь заместителя акима в соответствии с законодательством Республики Казахстан.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Аким: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заместителя акима в соответствии с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 обеспечивает соблюдение сотрудниками аппарата акима норм этики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на утверждение акимата района Положение о Аппарате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должность и освобождает от должности сотрудников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обязанности и полномочия работников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порядке, установленном законодательством Республики Казахстан, поощрение работников Аппарата акима,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распоряжения и дает указания по вопросам, входящим в его компетенцию, обязательные для выполнения всеми работниками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противодействует коррупции и несет за это персональную ответственность;</w:t>
      </w:r>
    </w:p>
    <w:bookmarkStart w:name="z90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может иметь на праве оперативного управления обособленное имущество в случаях, предусмотренных законодательством.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 относится к коммунальной собственности села, сельского округа (местного самоуправления).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9"/>
    <w:bookmarkStart w:name="z94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акима осуществляется в порядке, определяемом законодательством Республики Казахстан.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2024 года № 284</w:t>
            </w:r>
          </w:p>
        </w:tc>
      </w:tr>
    </w:tbl>
    <w:bookmarkStart w:name="z9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Каракозы Абдалиева"</w:t>
      </w:r>
    </w:p>
    <w:bookmarkEnd w:id="92"/>
    <w:bookmarkStart w:name="z98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Каракозы Абдалиева" (далее – аппарат акима) является государственным учреждением, обеспечивающим деятельность акима сельского округа Каракозы Абдалиева (далее – аким) и осуществляющим иные функции, предусмотренные законодательством Республики Казахстан.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об аппарате акима.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Положение об аппарате акима села, сельского округа, его структура утверждаются акиматом района.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аппарата акима - государственное учреждение "Аппарат акима сельского округа Каракозы Абдалиева". Местонахождение юридического лица: Республика Казахстан, Туркестанская область, Казыгуртский район, сельский округ Каракозы Абдалиева, село Рабат, улица Акпан батыра №30, индекс 160312.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села, сельского округа образуется, упраздняется и реорганизуется акиматом района.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является государственным учреждением, содержащимся за счет местного бюджета.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режим государственного учреждения "Аппарат акима сельского округа Каракозы Абдалиева" с 9.00 до 19.00 часов, обеденный перерыв с 13.00 до 15.00 часов при пятидневной рабочей неделе, выходные: суббота – воскресенье, праздничные дни.</w:t>
      </w:r>
    </w:p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bookmarkEnd w:id="103"/>
    <w:bookmarkStart w:name="z109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аппарата акима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села, сельского округа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исполнение решений, принятых на сходе местного сообщества или собрании местного сообщества и одобренных акимами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планирование и исполнение бюджета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собранию местного сообщества и в маслихат района отчет об исполнении бюджета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решение о реализации бюджета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выступает заказчиком по строительству, реконструкции и ремонту объектов, относящихся к коммунальному имуществу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устанавливает коммунальному государственному предприятию, имущество которого находится в коммунальной собственности села,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интересы государства по вопросам коммунального имущества местного самоуправления, осуществляет защиту права собственности села,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обеспечивают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учет коммунального имущества местного самоуправления, обеспечивает его эффективное использование.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села, сельского округа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предмет и цели деятельности коммунального государственного предприятия, имущество которого находится в коммунальной собственности села,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села, сельского округа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полномочия, предоставленные законодательством Республики Казахстан.</w:t>
      </w:r>
    </w:p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 аппарата акима, в пределах своей компетенции: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bookmarkStart w:name="z114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акима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акима: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должностным лицом соответствующего районного акимата на территории соответствующей административно-территориальной единицы и без доверенности выступает от его имени во взаимоотношениях с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сохранение коммунального жилищного фонда села, сельского округа, а также строительство, реконструкцию, ремонт и содержание автомобильных дорог в селах,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аким села, сельского округа в местностях, где нет органов юстиции,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аким села, сельского округа в местностях, где нет органов занятости, отмечает безработных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дому, координирует оказание им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содействует трудоустройству лиц, освобожденных из учреждений уголовно-исполнительной системы, состоящих на учете службы пробации, а также оказывает им социально-правовую и иную помощь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помощь 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совместно с общественными объединениями инвалидов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оказание благотворительной и социальной помощи 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содействует кадровому обеспечению сельских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выделению жилья матерям, награжденным подвеской "Алтын алқа";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движение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похозяйственный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принимает участие в работе сессий маслихата района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деятельность организаций дошкольного воспитания и обучения, учреждений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организует в пределах своей компетенции водоснабжение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погребение безродных и общественные работы по содержанию в надлежащем состоянии кладбищ и иных мест захоронения.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ведет реестр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содействует занятости осужденных, отбывающих наказание в учреждениях уголовно-исполнительной системы, в том числе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заказов на товары, работы и услуги, производимые, выполняемые и оказываемые предприятиями и учреждениями уголовно-исполнительной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субъектов предпринимательства к открытию, расширению и модернизации на территории учреждений уголовно-исполнительной системы производств, использующих труд осужденных.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внесение в районный исполнительный орган предложений по организации транспортного сообщения с районным центром, а также организация бесплатного подвоза учащихся до школы и обратно в сельской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предоставляют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определяют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обеспечивают сохранность переданного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осуществляют управление переданными районными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согласовывают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устанавливают цены на товары (работы, услуги), производимые и реализуемые переданными в управление коммунальными казенными предприятиями;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утверждают индивидуальные планы финансирования переданных районных коммунальных государственных учреждений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составляют и утверждают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проводят инвентаризацию жилищного фонда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организуют по согласованию с акимом района и собранием местного сообщества снос аварийного жилья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оказывают содействие микрокредитованию сельского населения в рамках программных документов системы государственного планирования.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регулирует вопросы административно-территориального устройства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к ведению акима села, сельского округа законодательством Республики Казахстан может быть отнесено решение иных вопросов.</w:t>
      </w:r>
    </w:p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села, сельского округа несет ответственность за реализацию возложенных на него функций перед вышестоящим акимом, районным маслихатом по вопросам, отнесенным к его компетенции.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может иметь заместителя акима в соответствии с законодательством Республики Казахстан.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Аким: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заместителя акима в соответствии с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 обеспечивает соблюдение сотрудниками аппарата акима норм этики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на утверждение акимата района Положение о Аппарате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должность и освобождает от должности сотрудников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обязанности и полномочия работников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порядке, установленном законодательством Республики Казахстан, поощрение работников Аппарата акима,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распоряжения и дает указания по вопросам, входящим в его компетенцию, обязательные для выполнения всеми работниками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противодействует коррупции и несет за это персональную ответственность;</w:t>
      </w:r>
    </w:p>
    <w:bookmarkStart w:name="z120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может иметь на праве оперативного управления обособленное имущество в случаях, предусмотренных законодательством.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 относится к коммунальной собственности села, сельского округа (местного самоуправления).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8"/>
    <w:bookmarkStart w:name="z124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акима осуществляется в порядке, определяемом законодательством Республики Казахстан.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2024 года № 284</w:t>
            </w:r>
          </w:p>
        </w:tc>
      </w:tr>
    </w:tbl>
    <w:bookmarkStart w:name="z127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Казыгурт"</w:t>
      </w:r>
    </w:p>
    <w:bookmarkEnd w:id="121"/>
    <w:bookmarkStart w:name="z128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Казыгурт" (далее – аппарат акима) является государственным учреждением, обеспечивающим деятельность акима сельского округа Казыгурт (далее – аким) и осуществляющим иные функции, предусмотренные законодательством Республики Казахстан.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об аппарате акима.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Положение об аппарате акима села, сельского округа, его структура утверждаются акиматом района.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аппарата акима - государственное учреждение "Аппарат акима сельского округа Казыгурт". Местонахождение юридического лица: Республика Казахстан Туркестанская область, Казыгуртский район, сельский округ Казыгурт, село Казыгурт, улица Д.Кунаева №76, индекс 160300.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села, сельского округа образуется, упраздняется и реорганизуется акиматом района.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является государственным учреждением, содержащимся за счет местного бюджета.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режим государственного учреждения "Аппарат акима сельского округа Казыгурт" с 9.00 до 19.00 часов, обеденный перерыв с 13.00 до 15.00 часов при пятидневной рабочей неделе, выходные: суббота – воскресенье, праздничные дни.</w:t>
      </w:r>
    </w:p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bookmarkEnd w:id="132"/>
    <w:bookmarkStart w:name="z139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аппарата акима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села, сельского округа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исполнение решений, принятых на сходе местного сообщества или собрании местного сообщества и одобренных акимами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планирование и исполнение бюджета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собранию местного сообщества и в маслихат района отчет об исполнении бюджета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решение о реализации бюджета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выступает заказчиком по строительству, реконструкции и ремонту объектов, относящихся к коммунальному имуществу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устанавливает коммунальному государственному предприятию, имущество которого находится в коммунальной собственности села,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интересы государства по вопросам коммунального имущества местного самоуправления, осуществляет защиту права собственности села,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обеспечивают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учет коммунального имущества местного самоуправления, обеспечивает его эффективное использование.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села, сельского округа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предмет и цели деятельности коммунального государственного предприятия, имущество которого находится в коммунальной собственности села,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села, сельского округа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полномочия, предоставленные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 аппарата акима, в пределах своей компетенции: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bookmarkStart w:name="z143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акима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акима: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должностным лицом соответствующего районного акимата на территории соответствующей административно-территориальной единицы и без доверенности выступает от его имени во взаимоотношениях с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сохранение коммунального жилищного фонда села, сельского округа, а также строительство, реконструкцию, ремонт и содержание автомобильных дорог в селах,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аким села, сельского округа в местностях, где нет органов юстиции,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аким села, сельского округа в местностях, где нет органов занятости, отмечает безработных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дому, координирует оказание им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содействует трудоустройству лиц, освобожденных из учреждений уголовно-исполнительной системы, состоящих на учете службы пробации, а также оказывает им социально-правовую и иную помощь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помощь 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совместно с общественными объединениями инвалидов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оказание благотворительной и социальной помощи 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содействует кадровому обеспечению сельских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выделению жилья матерям, награжденным подвеской "Алтын алқа";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движение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похозяйственный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принимает участие в работе сессий маслихата района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деятельность организаций дошкольного воспитания и обучения, учреждений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организует в пределах своей компетенции водоснабжение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погребение безродных и общественные работы по содержанию в надлежащем состоянии кладбищ и иных мест захоронения.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ведет реестр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содействует занятости осужденных, отбывающих наказание в учреждениях уголовно-исполнительной системы, в том числе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заказов на товары, работы и услуги, производимые, выполняемые и оказываемые предприятиями и учреждениями уголовно-исполнительной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субъектов предпринимательства к открытию, расширению и модернизации на территории учреждений уголовно-исполнительной системы производств, использующих труд осужденных.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внесение в районный исполнительный орган предложений по организации транспортного сообщения с районным центром, а также организация бесплатного подвоза учащихся до школы и обратно в сельской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предоставляют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определяют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обеспечивают сохранность переданного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осуществляют управление переданными районными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согласовывают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устанавливают цены на товары (работы, услуги), производимые и реализуемые переданными в управление коммунальными казенными предприятиями;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утверждают индивидуальные планы финансирования переданных районных коммунальных государственных учреждений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составляют и утверждают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проводят инвентаризацию жилищного фонда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организуют по согласованию с акимом района и собранием местного сообщества снос аварийного жилья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оказывают содействие микрокредитованию сельского населения в рамках программных документов системы государственного планирования.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регулирует вопросы административно-территориального устройства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к ведению акима села, сельского округа законодательством Республики Казахстан может быть отнесено решение иных вопросов.</w:t>
      </w:r>
    </w:p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села, сельского округа несет ответственность за реализацию возложенных на него функций перед вышестоящим акимом, районным маслихатом по вопросам, отнесенным к его компетенции.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может иметь заместителя акима в соответствии с законодательством Республики Казахстан.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Аким: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заместителя акима в соответствии с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 обеспечивает соблюдение сотрудниками аппарата акима норм этики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на утверждение акимата района Положение о Аппарате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должность и освобождает от должности сотрудников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обязанности и полномочия работников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порядке, установленном законодательством Республики Казахстан, поощрение работников Аппарата акима,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распоряжения и дает указания по вопросам, входящим в его компетенцию, обязательные для выполнения всеми работниками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противодействует коррупции и несет за это персональную ответственность;</w:t>
      </w:r>
    </w:p>
    <w:bookmarkStart w:name="z149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может иметь на праве оперативного управления обособленное имущество в случаях, предусмотренных законодательством.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 относится к коммунальной собственности села, сельского округа (местного самоуправления).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46"/>
    <w:bookmarkStart w:name="z153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акима осуществляется в порядке, определяемом законодательством Республики Казахстан.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2024 года № 284</w:t>
            </w:r>
          </w:p>
        </w:tc>
      </w:tr>
    </w:tbl>
    <w:bookmarkStart w:name="z156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Какпак"</w:t>
      </w:r>
    </w:p>
    <w:bookmarkEnd w:id="149"/>
    <w:bookmarkStart w:name="z157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Какпак" (далее – аппарат акима) является государственным учреждением, обеспечивающим деятельность акима сельского округа Алтынтобе (далее – аким) и осуществляющим иные функции, предусмотренные законодательством Республики Казахстан.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об аппарате акима.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Положение об аппарате акима села, сельского округа, его структура утверждаются акиматом района.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аппарата акима - государственное учреждение "Аппарат акима сельского округа Какпак". Местонахождение юридического лица: Республика Казахстан, 160306 Туркестанская область, Казыгуртский район, сельский округ Какпак, село Какпак, улица Казыбек би №1, индекс 160306.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села, сельского округа образуется, упраздняется и реорганизуется акиматом района.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является государственным учреждением, содержащимся за счет местного бюджета.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режим государственного учреждения "Аппарат акима сельского округа Какпак" с 9.00 до 19.00 часов, обеденный перерыв с 13.00 до 15.00 часов при пятидневной рабочей неделе, выходные: суббота – воскресенье, праздничные дни.</w:t>
      </w:r>
    </w:p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bookmarkEnd w:id="160"/>
    <w:bookmarkStart w:name="z168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аппарата акима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села, сельского округа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исполнение решений, принятых на сходе местного сообщества или собрании местного сообщества и одобренных акимами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планирование и исполнение бюджета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собранию местного сообщества и в маслихат района отчет об исполнении бюджета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решение о реализации бюджета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выступает заказчиком по строительству, реконструкции и ремонту объектов, относящихся к коммунальному имуществу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устанавливает коммунальному государственному предприятию, имущество которого находится в коммунальной собственности села,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интересы государства по вопросам коммунального имущества местного самоуправления, осуществляет защиту права собственности села,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обеспечивают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учет коммунального имущества местного самоуправления, обеспечивает его эффективное использование.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села, сельского округа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предмет и цели деятельности коммунального государственного предприятия, имущество которого находится в коммунальной собственности села,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села, сельского округа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полномочия, предоставленные законодательством Республики Казахстан.</w:t>
      </w:r>
    </w:p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 аппарата акима, в пределах своей компетенции: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bookmarkStart w:name="z173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акима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акима: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должностным лицом соответствующего районного акимата на территории соответствующей административно-территориальной единицы и без доверенности выступает от его имени во взаимоотношениях с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сохранение коммунального жилищного фонда села, сельского округа, а также строительство, реконструкцию, ремонт и содержание автомобильных дорог в селах,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аким села, сельского округа в местностях, где нет органов юстиции,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аким села, сельского округа в местностях, где нет органов занятости, отмечает безработных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дому, координирует оказание им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содействует трудоустройству лиц, освобожденных из учреждений уголовно-исполнительной системы, состоящих на учете службы пробации, а также оказывает им социально-правовую и иную помощь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помощь 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совместно с общественными объединениями инвалидов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оказание благотворительной и социальной помощи 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содействует кадровому обеспечению сельских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выделению жилья матерям, награжденным подвеской "Алтын алқа";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движение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похозяйственный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принимает участие в работе сессий маслихата района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деятельность организаций дошкольного воспитания и обучения, учреждений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организует в пределах своей компетенции водоснабжение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погребение безродных и общественные работы по содержанию в надлежащем состоянии кладбищ и иных мест захоронения.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ведет реестр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содействует занятости осужденных, отбывающих наказание в учреждениях уголовно-исполнительной системы, в том числе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заказов на товары, работы и услуги, производимые, выполняемые и оказываемые предприятиями и учреждениями уголовно-исполнительной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субъектов предпринимательства к открытию, расширению и модернизации на территории учреждений уголовно-исполнительной системы производств, использующих труд осужденных.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внесение в районный исполнительный орган предложений по организации транспортного сообщения с районным центром, а также организация бесплатного подвоза учащихся до школы и обратно в сельской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предоставляют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определяют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обеспечивают сохранность переданного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осуществляют управление переданными районными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согласовывают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устанавливают цены на товары (работы, услуги), производимые и реализуемые переданными в управление коммунальными казенными предприятиями;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утверждают индивидуальные планы финансирования переданных районных коммунальных государственных учреждений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составляют и утверждают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проводят инвентаризацию жилищного фонда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организуют по согласованию с акимом района и собранием местного сообщества снос аварийного жилья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оказывают содействие микрокредитованию сельского населения в рамках программных документов системы государственного планирования.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регулирует вопросы административно-территориального устройства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к ведению акима села, сельского округа законодательством Республики Казахстан может быть отнесено решение иных вопросов.</w:t>
      </w:r>
    </w:p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села, сельского округа несет ответственность за реализацию возложенных на него функций перед вышестоящим акимом, районным маслихатом по вопросам, отнесенным к его компетенции.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может иметь заместителя акима в соответствии с законодательством Республики Казахстан.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Аким: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заместителя акима в соответствии с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 обеспечивает соблюдение сотрудниками аппарата акима норм этики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на утверждение акимата района Положение о Аппарате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должность и освобождает от должности сотрудников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обязанности и полномочия работников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порядке, установленном законодательством Республики Казахстан, поощрение работников Аппарата акима,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распоряжения и дает указания по вопросам, входящим в его компетенцию, обязательные для выполнения всеми работниками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противодействует коррупции и несет за это персональную ответственность;</w:t>
      </w:r>
    </w:p>
    <w:bookmarkStart w:name="z179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может иметь на праве оперативного управления обособленное имущество в случаях, предусмотренных законодательством.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 относится к коммунальной собственности села, сельского округа (местного самоуправления).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75"/>
    <w:bookmarkStart w:name="z183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акима осуществляется в порядке, определяемом законодательством Республики Казахстан.</w:t>
      </w:r>
    </w:p>
    <w:bookmarkEnd w:id="1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2024 года № 284</w:t>
            </w:r>
          </w:p>
        </w:tc>
      </w:tr>
    </w:tbl>
    <w:bookmarkStart w:name="z186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Карабау"</w:t>
      </w:r>
    </w:p>
    <w:bookmarkEnd w:id="178"/>
    <w:bookmarkStart w:name="z187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Карабау" (далее – аппарат акима) является государственным учреждением, обеспечивающим деятельность акима сельского округа Карабау (далее – аким) и осуществляющим иные функции, предусмотренные законодательством Республики Казахстан.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об аппарате акима.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Положение об аппарате акима села, сельского округа, его структура утверждаются акиматом района.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аппарата акима - государственное учреждение "Аппарат акима сельского округа Карабау". Местонахождение юридического лица: Республика Казахстан, Туркестанская область, Казыгуртский район, сельский округ Карабау, село Сынтас, улица Е.Сарыпбекова би №60, индекс 160313.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села, сельского округа образуется, упраздняется и реорганизуется акиматом района.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является государственным учреждением, содержащимся за счет местного бюджета.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режим государственного учреждения "Аппарат акима сельского округа Карабау" с 9.00 до 19.00 часов, обеденный перерыв с 13.00 до 15.00 часов при пятидневной рабочей неделе, выходные: суббота – воскресенье, праздничные дни.</w:t>
      </w:r>
    </w:p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bookmarkEnd w:id="189"/>
    <w:bookmarkStart w:name="z198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аппарата акима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села, сельского округа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исполнение решений, принятых на сходе местного сообщества или собрании местного сообщества и одобренных акимами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планирование и исполнение бюджета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собранию местного сообщества и в маслихат района отчет об исполнении бюджета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решение о реализации бюджета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выступает заказчиком по строительству, реконструкции и ремонту объектов, относящихся к коммунальному имуществу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устанавливает коммунальному государственному предприятию, имущество которого находится в коммунальной собственности села,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интересы государства по вопросам коммунального имущества местного самоуправления, осуществляет защиту права собственности села,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обеспечивают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учет коммунального имущества местного самоуправления, обеспечивает его эффективное использование.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села, сельского округа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предмет и цели деятельности коммунального государственного предприятия, имущество которого находится в коммунальной собственности села,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села, сельского округа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полномочия, предоставленные законодательством Республики Казахстан.</w:t>
      </w:r>
    </w:p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 аппарата акима, в пределах своей компетенции: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bookmarkStart w:name="z203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акима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акима: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должностным лицом соответствующего районного акимата на территории соответствующей административно-территориальной единицы и без доверенности выступает от его имени во взаимоотношениях с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сохранение коммунального жилищного фонда села, сельского округа, а также строительство, реконструкцию, ремонт и содержание автомобильных дорог в селах,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аким села, сельского округа в местностях, где нет органов юстиции,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аким села, сельского округа в местностях, где нет органов занятости, отмечает безработных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дому, координирует оказание им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содействует трудоустройству лиц, освобожденных из учреждений уголовно-исполнительной системы, состоящих на учете службы пробации, а также оказывает им социально-правовую и иную помощь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помощь 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совместно с общественными объединениями инвалидов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оказание благотворительной и социальной помощи 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содействует кадровому обеспечению сельских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выделению жилья матерям, награжденным подвеской "Алтын алқа";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движение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похозяйственный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принимает участие в работе сессий маслихата района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деятельность организаций дошкольного воспитания и обучения, учреждений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организует в пределах своей компетенции водоснабжение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погребение безродных и общественные работы по содержанию в надлежащем состоянии кладбищ и иных мест захоронения.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ведет реестр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содействует занятости осужденных, отбывающих наказание в учреждениях уголовно-исполнительной системы, в том числе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заказов на товары, работы и услуги, производимые, выполняемые и оказываемые предприятиями и учреждениями уголовно-исполнительной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субъектов предпринимательства к открытию, расширению и модернизации на территории учреждений уголовно-исполнительной системы производств, использующих труд осужденных.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внесение в районный исполнительный орган предложений по организации транспортного сообщения с районным центром, а также организация бесплатного подвоза учащихся до школы и обратно в сельской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предоставляют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определяют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обеспечивают сохранность переданного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осуществляют управление переданными районными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согласовывают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устанавливают цены на товары (работы, услуги), производимые и реализуемые переданными в управление коммунальными казенными предприятиями;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утверждают индивидуальные планы финансирования переданных районных коммунальных государственных учреждений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составляют и утверждают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проводят инвентаризацию жилищного фонда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организуют по согласованию с акимом района и собранием местного сообщества снос аварийного жилья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оказывают содействие микрокредитованию сельского населения в рамках программных документов системы государственного планирования.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регулирует вопросы административно-территориального устройства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к ведению акима села, сельского округа законодательством Республики Казахстан может быть отнесено решение иных вопросов.</w:t>
      </w:r>
    </w:p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села, сельского округа несет ответственность за реализацию возложенных на него функций перед вышестоящим акимом, районным маслихатом по вопросам, отнесенным к его компетенции.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может иметь заместителя акима в соответствии с законодательством Республики Казахстан.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Аким: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заместителя акима в соответствии с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 обеспечивает соблюдение сотрудниками аппарата акима норм этики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на утверждение акимата района Положение о Аппарате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должность и освобождает от должности сотрудников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обязанности и полномочия работников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порядке, установленном законодательством Республики Казахстан, поощрение работников Аппарата акима,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распоряжения и дает указания по вопросам, входящим в его компетенцию, обязательные для выполнения всеми работниками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противодействует коррупции и несет за это персональную ответственность;</w:t>
      </w:r>
    </w:p>
    <w:bookmarkStart w:name="z209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может иметь на праве оперативного управления обособленное имущество в случаях, предусмотренных законодательством.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 относится к коммунальной собственности села, сельского округа (местного самоуправления).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04"/>
    <w:bookmarkStart w:name="z213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акима осуществляется в порядке, определяемом законодательством Республики Казахстан.</w:t>
      </w:r>
    </w:p>
    <w:bookmarkEnd w:id="2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2024 года № 284</w:t>
            </w:r>
          </w:p>
        </w:tc>
      </w:tr>
    </w:tbl>
    <w:bookmarkStart w:name="z216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Кызылкия"</w:t>
      </w:r>
    </w:p>
    <w:bookmarkEnd w:id="207"/>
    <w:bookmarkStart w:name="z217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Кызылкия" (далее – аппарат акима) является государственным учреждением, обеспечивающим деятельность акима сельского округа Кызылкия (далее – аким) и осуществляющим иные функции, предусмотренные законодательством Республики Казахстан.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об аппарате акима.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Положение об аппарате акима села, сельского округа, его структура утверждаются акиматом района.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аппарата акима - государственное учреждение "Аппарат акима сельского округа Кызылкия". Местонахождение юридического лица: Республика Казахстан, Туркестанская область, Казыгуртский район, сельский округ Кызылкия, село Кызылкия, улица У.Сакулы №42, индекс 160311.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села, сельского округа образуется, упраздняется и реорганизуется акиматом района.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является государственным учреждением, содержащимся за счет местного бюджета.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режим государственного учреждения "Аппарат акима сельского округа Кызылкия" с 9.00 до 19.00 часов, обеденный перерыв с 13.00 до 15.00 часов при пятидневной рабочей неделе, выходные: суббота – воскресенье, праздничные дни.</w:t>
      </w:r>
    </w:p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bookmarkEnd w:id="218"/>
    <w:bookmarkStart w:name="z228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аппарата акима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bookmarkEnd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села, сельского округа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исполнение решений, принятых на сходе местного сообщества или собрании местного сообщества и одобренных акимами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планирование и исполнение бюджета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собранию местного сообщества и в маслихат района отчет об исполнении бюджета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решение о реализации бюджета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выступает заказчиком по строительству, реконструкции и ремонту объектов, относящихся к коммунальному имуществу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устанавливает коммунальному государственному предприятию, имущество которого находится в коммунальной собственности села,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интересы государства по вопросам коммунального имущества местного самоуправления, осуществляет защиту права собственности села,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обеспечивают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учет коммунального имущества местного самоуправления, обеспечивает его эффективное использование.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села, сельского округа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предмет и цели деятельности коммунального государственного предприятия, имущество которого находится в коммунальной собственности села,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села, сельского округа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полномочия, предоставленные законодательством Республики Казахстан.</w:t>
      </w:r>
    </w:p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 аппарата акима, в пределах своей компетенции:</w:t>
      </w:r>
    </w:p>
    <w:bookmarkEnd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bookmarkStart w:name="z233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акима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акима: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должностным лицом соответствующего районного акимата на территории соответствующей административно-территориальной единицы и без доверенности выступает от его имени во взаимоотношениях с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сохранение коммунального жилищного фонда села, сельского округа, а также строительство, реконструкцию, ремонт и содержание автомобильных дорог в селах,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аким села, сельского округа в местностях, где нет органов юстиции,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аким села, сельского округа в местностях, где нет органов занятости, отмечает безработных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дому, координирует оказание им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содействует трудоустройству лиц, освобожденных из учреждений уголовно-исполнительной системы, состоящих на учете службы пробации, а также оказывает им социально-правовую и иную помощь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помощь 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совместно с общественными объединениями инвалидов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оказание благотворительной и социальной помощи 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содействует кадровому обеспечению сельских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выделению жилья матерям, награжденным подвеской "Алтын алқа";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движение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похозяйственный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принимает участие в работе сессий маслихата района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деятельность организаций дошкольного воспитания и обучения, учреждений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организует в пределах своей компетенции водоснабжение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погребение безродных и общественные работы по содержанию в надлежащем состоянии кладбищ и иных мест захоронения.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ведет реестр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содействует занятости осужденных, отбывающих наказание в учреждениях уголовно-исполнительной системы, в том числе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заказов на товары, работы и услуги, производимые, выполняемые и оказываемые предприятиями и учреждениями уголовно-исполнительной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субъектов предпринимательства к открытию, расширению и модернизации на территории учреждений уголовно-исполнительной системы производств, использующих труд осужденных.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внесение в районный исполнительный орган предложений по организации транспортного сообщения с районным центром, а также организация бесплатного подвоза учащихся до школы и обратно в сельской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предоставляют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определяют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обеспечивают сохранность переданного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осуществляют управление переданными районными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согласовывают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устанавливают цены на товары (работы, услуги), производимые и реализуемые переданными в управление коммунальными казенными предприятиями;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утверждают индивидуальные планы финансирования переданных районных коммунальных государственных учреждений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составляют и утверждают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проводят инвентаризацию жилищного фонда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организуют по согласованию с акимом района и собранием местного сообщества снос аварийного жилья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оказывают содействие микрокредитованию сельского населения в рамках программных документов системы государственного планирования.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регулирует вопросы административно-территориального устройства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к ведению акима села, сельского округа законодательством Республики Казахстан может быть отнесено решение иных вопросов.</w:t>
      </w:r>
    </w:p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села, сельского округа несет ответственность за реализацию возложенных на него функций перед вышестоящим акимом, районным маслихатом по вопросам, отнесенным к его компетенции.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может иметь заместителя акима в соответствии с законодательством Республики Казахстан.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Аким: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заместителя акима в соответствии с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 обеспечивает соблюдение сотрудниками аппарата акима норм этики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на утверждение акимата района Положение о Аппарате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должность и освобождает от должности сотрудников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обязанности и полномочия работников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порядке, установленном законодательством Республики Казахстан, поощрение работников Аппарата акима,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распоряжения и дает указания по вопросам, входящим в его компетенцию, обязательные для выполнения всеми работниками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противодействует коррупции и несет за это персональную ответственность;</w:t>
      </w:r>
    </w:p>
    <w:bookmarkStart w:name="z239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может иметь на праве оперативного управления обособленное имущество в случаях, предусмотренных законодательством.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 относится к коммунальной собственности села, сельского округа (местного самоуправления).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33"/>
    <w:bookmarkStart w:name="z243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акима осуществляется в порядке, определяемом законодательством Республики Казахстан.</w:t>
      </w:r>
    </w:p>
    <w:bookmarkEnd w:id="2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2024 года № 284</w:t>
            </w:r>
          </w:p>
        </w:tc>
      </w:tr>
    </w:tbl>
    <w:bookmarkStart w:name="z246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Сабыра Рахимова"</w:t>
      </w:r>
    </w:p>
    <w:bookmarkEnd w:id="236"/>
    <w:bookmarkStart w:name="z247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37"/>
    <w:bookmarkStart w:name="z24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Сабыра Рахимова" (далее – аппарат акима) является государственным учреждением, обеспечивающим деятельность акима сельского округа Сабыра Рахимова (далее – аким) и осуществляющим иные функции, предусмотренные законодательством Республики Казахстан.</w:t>
      </w:r>
    </w:p>
    <w:bookmarkEnd w:id="238"/>
    <w:bookmarkStart w:name="z24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об аппарате акима.</w:t>
      </w:r>
    </w:p>
    <w:bookmarkEnd w:id="239"/>
    <w:bookmarkStart w:name="z25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 – правовой +форме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bookmarkEnd w:id="240"/>
    <w:bookmarkStart w:name="z25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241"/>
    <w:bookmarkStart w:name="z25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bookmarkEnd w:id="242"/>
    <w:bookmarkStart w:name="z25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Положение об аппарате акима села, сельского округа, его структура утверждаются акиматом района.</w:t>
      </w:r>
    </w:p>
    <w:bookmarkEnd w:id="243"/>
    <w:bookmarkStart w:name="z25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аппарата акима - государственное учреждение "Аппарат акима сельского округа Сабыра Рахимова". Местонахождение юридического лица: Республика Казахстан, Туркестанская область, Казыгуртский район, сельский округ Сабыра Рахимова, село Кокибель, улица А.Азимкулова №7, индекс 160309.</w:t>
      </w:r>
    </w:p>
    <w:bookmarkEnd w:id="244"/>
    <w:bookmarkStart w:name="z25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села, сельского округа образуется, упраздняется и реорганизуется акиматом района.</w:t>
      </w:r>
    </w:p>
    <w:bookmarkEnd w:id="245"/>
    <w:bookmarkStart w:name="z25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является государственным учреждением, содержащимся за счет местного бюджета.</w:t>
      </w:r>
    </w:p>
    <w:bookmarkEnd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режим государственного учреждения "Аппарат акима сельского округа Сабыра Рахимова" с 9.00 до 19.00 часов, обеденный перерыв с 13.00 до 15.00 часов при пятидневной рабочей неделе, выходные: суббота – воскресенье, праздничные дни.</w:t>
      </w:r>
    </w:p>
    <w:bookmarkStart w:name="z25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bookmarkEnd w:id="247"/>
    <w:bookmarkStart w:name="z258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аппарата акима</w:t>
      </w:r>
    </w:p>
    <w:bookmarkEnd w:id="248"/>
    <w:bookmarkStart w:name="z25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bookmarkEnd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bookmarkStart w:name="z26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bookmarkEnd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села, сельского округа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исполнение решений, принятых на сходе местного сообщества или собрании местного сообщества и одобренных акимами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планирование и исполнение бюджета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собранию местного сообщества и в маслихат района отчет об исполнении бюджета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решение о реализации бюджета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выступает заказчиком по строительству, реконструкции и ремонту объектов, относящихся к коммунальному имуществу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устанавливает коммунальному государственному предприятию, имущество которого находится в коммунальной собственности села,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интересы государства по вопросам коммунального имущества местного самоуправления, осуществляет защиту права собственности села,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обеспечивают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учет коммунального имущества местного самоуправления, обеспечивает его эффективное использование.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села, сельского округа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предмет и цели деятельности коммунального государственного предприятия, имущество которого находится в коммунальной собственности села,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села, сельского округа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полномочия, предоставленные законодательством Республики Казахстан.</w:t>
      </w:r>
    </w:p>
    <w:bookmarkStart w:name="z26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bookmarkEnd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bookmarkStart w:name="z26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 аппарата акима, в пределах своей компетенции:</w:t>
      </w:r>
    </w:p>
    <w:bookmarkEnd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bookmarkStart w:name="z263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акима</w:t>
      </w:r>
    </w:p>
    <w:bookmarkEnd w:id="253"/>
    <w:bookmarkStart w:name="z26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bookmarkEnd w:id="254"/>
    <w:bookmarkStart w:name="z26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акима:</w:t>
      </w:r>
    </w:p>
    <w:bookmarkEnd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должностным лицом соответствующего районного акимата на территории соответствующей административно-территориальной единицы и без доверенности выступает от его имени во взаимоотношениях с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сохранение коммунального жилищного фонда села, сельского округа, а также строительство, реконструкцию, ремонт и содержание автомобильных дорог в селах,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аким села, сельского округа в местностях, где нет органов юстиции,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аким села, сельского округа в местностях, где нет органов занятости, отмечает безработных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дому, координирует оказание им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содействует трудоустройству лиц, освобожденных из учреждений уголовно-исполнительной системы, состоящих на учете службы пробации, а также оказывает им социально-правовую и иную помощь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помощь 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совместно с общественными объединениями инвалидов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оказание благотворительной и социальной помощи 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содействует кадровому обеспечению сельских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выделению жилья матерям, награжденным подвеской "Алтын алқа";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движение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похозяйственный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принимает участие в работе сессий маслихата района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деятельность организаций дошкольного воспитания и обучения, учреждений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организует в пределах своей компетенции водоснабжение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погребение безродных и общественные работы по содержанию в надлежащем состоянии кладбищ и иных мест захоронения.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ведет реестр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содействует занятости осужденных, отбывающих наказание в учреждениях уголовно-исполнительной системы, в том числе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заказов на товары, работы и услуги, производимые, выполняемые и оказываемые предприятиями и учреждениями уголовно-исполнительной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субъектов предпринимательства к открытию, расширению и модернизации на территории учреждений уголовно-исполнительной системы производств, использующих труд осужденных.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внесение в районный исполнительный орган предложений по организации транспортного сообщения с районным центром, а также организация бесплатного подвоза учащихся до школы и обратно в сельской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предоставляют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определяют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обеспечивают сохранность переданного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осуществляют управление переданными районными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согласовывают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устанавливают цены на товары (работы, услуги), производимые и реализуемые переданными в управление коммунальными казенными предприятиями;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утверждают индивидуальные планы финансирования переданных районных коммунальных государственных учреждений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составляют и утверждают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проводят инвентаризацию жилищного фонда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организуют по согласованию с акимом района и собранием местного сообщества снос аварийного жилья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оказывают содействие микрокредитованию сельского населения в рамках программных документов системы государственного планирования.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регулирует вопросы административно-территориального устройства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к ведению акима села, сельского округа законодательством Республики Казахстан может быть отнесено решение иных вопросов.</w:t>
      </w:r>
    </w:p>
    <w:bookmarkStart w:name="z26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села, сельского округа несет ответственность за реализацию возложенных на него функций перед вышестоящим акимом, районным маслихатом по вопросам, отнесенным к его компетенции.</w:t>
      </w:r>
    </w:p>
    <w:bookmarkEnd w:id="256"/>
    <w:bookmarkStart w:name="z26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может иметь заместителя акима в соответствии с законодательством Республики Казахстан.</w:t>
      </w:r>
    </w:p>
    <w:bookmarkEnd w:id="257"/>
    <w:bookmarkStart w:name="z26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Аким: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заместителя акима в соответствии с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 обеспечивает соблюдение сотрудниками аппарата акима норм этики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на утверждение акимата района Положение о Аппарате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должность и освобождает от должности сотрудников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обязанности и полномочия работников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порядке, установленном законодательством Республики Казахстан, поощрение работников Аппарата акима,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распоряжения и дает указания по вопросам, входящим в его компетенцию, обязательные для выполнения всеми работниками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противодействует коррупции и несет за это персональную ответственность;</w:t>
      </w:r>
    </w:p>
    <w:bookmarkStart w:name="z269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</w:t>
      </w:r>
    </w:p>
    <w:bookmarkEnd w:id="259"/>
    <w:bookmarkStart w:name="z27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может иметь на праве оперативного управления обособленное имущество в случаях, предусмотренных законодательством.</w:t>
      </w:r>
    </w:p>
    <w:bookmarkEnd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27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 относится к коммунальной собственности села, сельского округа (местного самоуправления).</w:t>
      </w:r>
    </w:p>
    <w:bookmarkEnd w:id="261"/>
    <w:bookmarkStart w:name="z27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62"/>
    <w:bookmarkStart w:name="z273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</w:t>
      </w:r>
    </w:p>
    <w:bookmarkEnd w:id="263"/>
    <w:bookmarkStart w:name="z27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акима осуществляется в порядке, определяемом законодательством Республики Казахстан.</w:t>
      </w:r>
    </w:p>
    <w:bookmarkEnd w:id="2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2024 года № 284</w:t>
            </w:r>
          </w:p>
        </w:tc>
      </w:tr>
    </w:tbl>
    <w:bookmarkStart w:name="z276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Турбат"</w:t>
      </w:r>
    </w:p>
    <w:bookmarkEnd w:id="265"/>
    <w:bookmarkStart w:name="z277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66"/>
    <w:bookmarkStart w:name="z27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Турбат" (далее – аппарат акима) является государственным учреждением, обеспечивающим деятельность акима сельского округа Турбат (далее – аким) и осуществляющим иные функции, предусмотренные законодательством Республики Казахстан.</w:t>
      </w:r>
    </w:p>
    <w:bookmarkEnd w:id="267"/>
    <w:bookmarkStart w:name="z27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об аппарате акима.</w:t>
      </w:r>
    </w:p>
    <w:bookmarkEnd w:id="268"/>
    <w:bookmarkStart w:name="z28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bookmarkEnd w:id="269"/>
    <w:bookmarkStart w:name="z28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270"/>
    <w:bookmarkStart w:name="z28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bookmarkEnd w:id="271"/>
    <w:bookmarkStart w:name="z28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Положение об аппарате акима села, сельского округа, его структура утверждаются акиматом района.</w:t>
      </w:r>
    </w:p>
    <w:bookmarkEnd w:id="272"/>
    <w:bookmarkStart w:name="z28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аппарата акима - государственное учреждение "Аппарат акима сельского округа Турбат". Местонахождение юридического лица: Республика Казахстан, Туркестанская область, Казыгуртский район, сельский округ Турбат, село Турбат, улица Бейбитшилик №98, индекс 160314.</w:t>
      </w:r>
    </w:p>
    <w:bookmarkEnd w:id="273"/>
    <w:bookmarkStart w:name="z28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села, сельского округа образуется, упраздняется и реорганизуется акиматом района.</w:t>
      </w:r>
    </w:p>
    <w:bookmarkEnd w:id="274"/>
    <w:bookmarkStart w:name="z28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является государственным учреждением, содержащимся за счет местного бюджета.</w:t>
      </w:r>
    </w:p>
    <w:bookmarkEnd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режим государственного учреждения "Аппарат акима сельского округа Турбат" с 9.00 до 19.00 часов, обеденный перерыв с 13.00 до 15.00 часов при пятидневной рабочей неделе, выходные: суббота – воскресенье, праздничные дни.</w:t>
      </w:r>
    </w:p>
    <w:bookmarkStart w:name="z28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bookmarkEnd w:id="276"/>
    <w:bookmarkStart w:name="z288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аппарата акима</w:t>
      </w:r>
    </w:p>
    <w:bookmarkEnd w:id="277"/>
    <w:bookmarkStart w:name="z28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bookmarkEnd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bookmarkStart w:name="z29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bookmarkEnd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села, сельского округа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исполнение решений, принятых на сходе местного сообщества или собрании местного сообщества и одобренных акимами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планирование и исполнение бюджета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собранию местного сообщества и в маслихат района отчет об исполнении бюджета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решение о реализации бюджета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выступает заказчиком по строительству, реконструкции и ремонту объектов, относящихся к коммунальному имуществу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устанавливает коммунальному государственному предприятию, имущество которого находится в коммунальной собственности села,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интересы государства по вопросам коммунального имущества местного самоуправления, осуществляет защиту права собственности села,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обеспечивают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учет коммунального имущества местного самоуправления, обеспечивает его эффективное использование.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села, сельского округа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предмет и цели деятельности коммунального государственного предприятия, имущество которого находится в коммунальной собственности села,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села, сельского округа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полномочия, предоставленные законодательством Республики Казахстан.</w:t>
      </w:r>
    </w:p>
    <w:bookmarkStart w:name="z29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bookmarkStart w:name="z29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bookmarkEnd w:id="281"/>
    <w:bookmarkStart w:name="z29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 аппарата акима, в пределах своей компетенции:</w:t>
      </w:r>
    </w:p>
    <w:bookmarkEnd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bookmarkStart w:name="z294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акима</w:t>
      </w:r>
    </w:p>
    <w:bookmarkEnd w:id="283"/>
    <w:bookmarkStart w:name="z29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bookmarkEnd w:id="284"/>
    <w:bookmarkStart w:name="z29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акима:</w:t>
      </w:r>
    </w:p>
    <w:bookmarkEnd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должностным лицом соответствующего районного акимата на территории соответствующей административно-территориальной единицы и без доверенности выступает от его имени во взаимоотношениях с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сохранение коммунального жилищного фонда села, сельского округа, а также строительство, реконструкцию, ремонт и содержание автомобильных дорог в селах,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аким села, сельского округа в местностях, где нет органов юстиции,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аким села, сельского округа в местностях, где нет органов занятости, отмечает безработных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дому, координирует оказание им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содействует трудоустройству лиц, освобожденных из учреждений уголовно-исполнительной системы, состоящих на учете службы пробации, а также оказывает им социально-правовую и иную помощь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помощь 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совместно с общественными объединениями инвалидов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оказание благотворительной и социальной помощи 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содействует кадровому обеспечению сельских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выделению жилья матерям, награжденным подвеской "Алтын алқа";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движение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похозяйственный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принимает участие в работе сессий маслихата района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деятельность организаций дошкольного воспитания и обучения, учреждений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организует в пределах своей компетенции водоснабжение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погребение безродных и общественные работы по содержанию в надлежащем состоянии кладбищ и иных мест захоронения.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ведет реестр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содействует занятости осужденных, отбывающих наказание в учреждениях уголовно-исполнительной системы, в том числе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заказов на товары, работы и услуги, производимые, выполняемые и оказываемые предприятиями и учреждениями уголовно-исполнительной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субъектов предпринимательства к открытию, расширению и модернизации на территории учреждений уголовно-исполнительной системы производств, использующих труд осужденных.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внесение в районный исполнительный орган предложений по организации транспортного сообщения с районным центром, а также организация бесплатного подвоза учащихся до школы и обратно в сельской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предоставляют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определяют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обеспечивают сохранность переданного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осуществляют управление переданными районными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согласовывают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устанавливают цены на товары (работы, услуги), производимые и реализуемые переданными в управление коммунальными казенными предприятиями;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утверждают индивидуальные планы финансирования переданных районных коммунальных государственных учреждений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составляют и утверждают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проводят инвентаризацию жилищного фонда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организуют по согласованию с акимом района и собранием местного сообщества снос аварийного жилья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оказывают содействие микрокредитованию сельского населения в рамках программных документов системы государственного планирования.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регулирует вопросы административно-территориального устройства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к ведению акима села, сельского округа законодательством Республики Казахстан может быть отнесено решение иных вопросов.</w:t>
      </w:r>
    </w:p>
    <w:bookmarkStart w:name="z29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села, сельского округа несет ответственность за реализацию возложенных на него функций перед вышестоящим акимом, районным маслихатом по вопросам, отнесенным к его компетенции.</w:t>
      </w:r>
    </w:p>
    <w:bookmarkEnd w:id="286"/>
    <w:bookmarkStart w:name="z29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может иметь заместителя акима в соответствии с законодательством Республики Казахстан.</w:t>
      </w:r>
    </w:p>
    <w:bookmarkEnd w:id="287"/>
    <w:bookmarkStart w:name="z29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Аким:</w:t>
      </w:r>
    </w:p>
    <w:bookmarkEnd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заместителя акима в соответствии с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 обеспечивает соблюдение сотрудниками аппарата акима норм этики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на утверждение акимата района Положение о Аппарате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должность и освобождает от должности сотрудников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обязанности и полномочия работников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порядке, установленном законодательством Республики Казахстан, поощрение работников Аппарата акима,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распоряжения и дает указания по вопросам, входящим в его компетенцию, обязательные для выполнения всеми работниками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противодействует коррупции и несет за это персональную ответственность;</w:t>
      </w:r>
    </w:p>
    <w:bookmarkStart w:name="z300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</w:t>
      </w:r>
    </w:p>
    <w:bookmarkEnd w:id="289"/>
    <w:bookmarkStart w:name="z30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может иметь на праве оперативного управления обособленное имущество в случаях, предусмотренных законодательством.</w:t>
      </w:r>
    </w:p>
    <w:bookmarkEnd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0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 относится к коммунальной собственности села, сельского округа (местного самоуправления).</w:t>
      </w:r>
    </w:p>
    <w:bookmarkEnd w:id="291"/>
    <w:bookmarkStart w:name="z30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92"/>
    <w:bookmarkStart w:name="z304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</w:t>
      </w:r>
    </w:p>
    <w:bookmarkEnd w:id="293"/>
    <w:bookmarkStart w:name="z30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акима осуществляется в порядке, определяемом законодательством Республики Казахстан.</w:t>
      </w:r>
    </w:p>
    <w:bookmarkEnd w:id="2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2024 года № 284</w:t>
            </w:r>
          </w:p>
        </w:tc>
      </w:tr>
    </w:tbl>
    <w:bookmarkStart w:name="z307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Шанак"</w:t>
      </w:r>
    </w:p>
    <w:bookmarkEnd w:id="295"/>
    <w:bookmarkStart w:name="z308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96"/>
    <w:bookmarkStart w:name="z30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Шанак" (далее – аппарат акима) является государственным учреждением, обеспечивающим деятельность акима сельского округа Шанак (далее – аким) и осуществляющим иные функции, предусмотренные законодательством Республики Казахстан.</w:t>
      </w:r>
    </w:p>
    <w:bookmarkEnd w:id="297"/>
    <w:bookmarkStart w:name="z31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об аппарате акима.</w:t>
      </w:r>
    </w:p>
    <w:bookmarkEnd w:id="298"/>
    <w:bookmarkStart w:name="z31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bookmarkEnd w:id="299"/>
    <w:bookmarkStart w:name="z31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300"/>
    <w:bookmarkStart w:name="z31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bookmarkEnd w:id="301"/>
    <w:bookmarkStart w:name="z31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Положение об аппарате акима села, сельского округа, его структура утверждаются акиматом района.</w:t>
      </w:r>
    </w:p>
    <w:bookmarkEnd w:id="302"/>
    <w:bookmarkStart w:name="z31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аппарата акима - государственное учреждение "Аппарат акима сельского округа Шанак". Местонахождение юридического лица: Республика Казахстан, Туркестанская область, Казыгуртский район, сельский округ Шанак, село Шанак, улица Келдибек би №13, индекс 160315.</w:t>
      </w:r>
    </w:p>
    <w:bookmarkEnd w:id="303"/>
    <w:bookmarkStart w:name="z31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села, сельского округа образуется, упраздняется и реорганизуется акиматом района.</w:t>
      </w:r>
    </w:p>
    <w:bookmarkEnd w:id="304"/>
    <w:bookmarkStart w:name="z31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является государственным учреждением, содержащимся за счет местного бюджета.</w:t>
      </w:r>
    </w:p>
    <w:bookmarkEnd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режим государственного учреждения "Аппарат акима сельского округа Шанак" с 9.00 до 19.00 часов, обеденный перерыв с 13.00 до 15.00 часов при пятидневной рабочей неделе, выходные: суббота – воскресенье, праздничные дни.</w:t>
      </w:r>
    </w:p>
    <w:bookmarkStart w:name="z31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bookmarkEnd w:id="306"/>
    <w:bookmarkStart w:name="z319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аппарата акима</w:t>
      </w:r>
    </w:p>
    <w:bookmarkEnd w:id="307"/>
    <w:bookmarkStart w:name="z32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bookmarkEnd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села, сельского округа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исполнение решений, принятых на сходе местного сообщества или собрании местного сообщества и одобренных акимами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планирование и исполнение бюджета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собранию местного сообщества и в маслихат района отчет об исполнении бюджета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решение о реализации бюджета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выступает заказчиком по строительству, реконструкции и ремонту объектов, относящихся к коммунальному имуществу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устанавливает коммунальному государственному предприятию, имущество которого находится в коммунальной собственности села,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интересы государства по вопросам коммунального имущества местного самоуправления, осуществляет защиту права собственности села,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обеспечивают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учет коммунального имущества местного самоуправления, обеспечивает его эффективное использование.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села, сельского округа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предмет и цели деятельности коммунального государственного предприятия, имущество которого находится в коммунальной собственности села,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села, сельского округа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полномочия, предоставленные законодательством Республики Казахстан.</w:t>
      </w:r>
    </w:p>
    <w:bookmarkStart w:name="z32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bookmarkEnd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 аппарата акима,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bookmarkStart w:name="z322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акима</w:t>
      </w:r>
    </w:p>
    <w:bookmarkEnd w:id="310"/>
    <w:bookmarkStart w:name="z32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bookmarkEnd w:id="311"/>
    <w:bookmarkStart w:name="z32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акима:</w:t>
      </w:r>
    </w:p>
    <w:bookmarkEnd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должностным лицом соответствующего районного акимата на территории соответствующей административно-территориальной единицы и без доверенности выступает от его имени во взаимоотношениях с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сохранение коммунального жилищного фонда села, сельского округа, а также строительство, реконструкцию, ремонт и содержание автомобильных дорог в селах,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аким села, сельского округа в местностях, где нет органов юстиции,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аким села, сельского округа в местностях, где нет органов занятости, отмечает безработных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дому, координирует оказание им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содействует трудоустройству лиц, освобожденных из учреждений уголовно-исполнительной системы, состоящих на учете службы пробации, а также оказывает им социально-правовую и иную помощь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помощь 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совместно с общественными объединениями инвалидов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оказание благотворительной и социальной помощи 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содействует кадровому обеспечению сельских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выделению жилья матерям, награжденным подвеской "Алтын алқа";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движение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похозяйственный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принимает участие в работе сессий маслихата района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деятельность организаций дошкольного воспитания и обучения, учреждений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организует в пределах своей компетенции водоснабжение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погребение безродных и общественные работы по содержанию в надлежащем состоянии кладбищ и иных мест захоронения.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ведет реестр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содействует занятости осужденных, отбывающих наказание в учреждениях уголовно-исполнительной системы, в том числе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заказов на товары, работы и услуги, производимые, выполняемые и оказываемые предприятиями и учреждениями уголовно-исполнительной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субъектов предпринимательства к открытию, расширению и модернизации на территории учреждений уголовно-исполнительной системы производств, использующих труд осужденных.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внесение в районный исполнительный орган предложений по организации транспортного сообщения с районным центром, а также организация бесплатного подвоза учащихся до школы и обратно в сельской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предоставляют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определяют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обеспечивают сохранность переданного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осуществляют управление переданными районными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согласовывают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устанавливают цены на товары (работы, услуги), производимые и реализуемые переданными в управление коммунальными казенными предприятиями;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утверждают индивидуальные планы финансирования переданных районных коммунальных государственных учреждений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составляют и утверждают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проводят инвентаризацию жилищного фонда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организуют по согласованию с акимом района и собранием местного сообщества снос аварийного жилья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оказывают содействие микрокредитованию сельского населения в рамках программных документов системы государственного планирования.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регулирует вопросы административно-территориального устройства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к ведению акима села, сельского округа законодательством Республики Казахстан может быть отнесено решение иных вопросов.</w:t>
      </w:r>
    </w:p>
    <w:bookmarkStart w:name="z32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села, сельского округа несет ответственность за реализацию возложенных на него функций перед вышестоящим акимом, районным маслихатом по вопросам, отнесенным к его компетенции.</w:t>
      </w:r>
    </w:p>
    <w:bookmarkEnd w:id="313"/>
    <w:bookmarkStart w:name="z32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может иметь заместителя акима в соответствии с законодательством Республики Казахстан.</w:t>
      </w:r>
    </w:p>
    <w:bookmarkEnd w:id="314"/>
    <w:bookmarkStart w:name="z32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Аким:</w:t>
      </w:r>
    </w:p>
    <w:bookmarkEnd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заместителя акима в соответствии с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 обеспечивает соблюдение сотрудниками аппарата акима норм этики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на утверждение акимата района Положение о Аппарате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должность и освобождает от должности сотрудников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обязанности и полномочия работников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порядке, установленном законодательством Республики Казахстан, поощрение работников Аппарата акима,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распоряжения и дает указания по вопросам, входящим в его компетенцию, обязательные для выполнения всеми работниками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противодействует коррупции и несет за это персональную ответственность;</w:t>
      </w:r>
    </w:p>
    <w:bookmarkStart w:name="z328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</w:t>
      </w:r>
    </w:p>
    <w:bookmarkEnd w:id="316"/>
    <w:bookmarkStart w:name="z32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может иметь на праве оперативного управления обособленное имущество в случаях, предусмотренных законодательством.</w:t>
      </w:r>
    </w:p>
    <w:bookmarkEnd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3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 относится к коммунальной собственности села, сельского округа (местного самоуправления).</w:t>
      </w:r>
    </w:p>
    <w:bookmarkEnd w:id="318"/>
    <w:bookmarkStart w:name="z33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19"/>
    <w:bookmarkStart w:name="z332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</w:t>
      </w:r>
    </w:p>
    <w:bookmarkEnd w:id="320"/>
    <w:bookmarkStart w:name="z33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акима осуществляется в порядке, определяемом законодательством Республики Казахстан.</w:t>
      </w:r>
    </w:p>
    <w:bookmarkEnd w:id="3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2024 года № 284</w:t>
            </w:r>
          </w:p>
        </w:tc>
      </w:tr>
    </w:tbl>
    <w:bookmarkStart w:name="z335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Сарапхана"</w:t>
      </w:r>
    </w:p>
    <w:bookmarkEnd w:id="322"/>
    <w:bookmarkStart w:name="z336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23"/>
    <w:bookmarkStart w:name="z33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Сарапхана" (далее – аппарат акима) является государственным учреждением, обеспечивающим деятельность акима сельского округа Сарапхана (далее – аким) и осуществляющим иные функции, предусмотренные законодательством Республики Казахстан.</w:t>
      </w:r>
    </w:p>
    <w:bookmarkEnd w:id="324"/>
    <w:bookmarkStart w:name="z33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об аппарате акима.</w:t>
      </w:r>
    </w:p>
    <w:bookmarkEnd w:id="325"/>
    <w:bookmarkStart w:name="z33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bookmarkEnd w:id="326"/>
    <w:bookmarkStart w:name="z34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327"/>
    <w:bookmarkStart w:name="z34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bookmarkEnd w:id="328"/>
    <w:bookmarkStart w:name="z34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Положение об аппарате акима села, сельского округа, его структура утверждаются акиматом района.</w:t>
      </w:r>
    </w:p>
    <w:bookmarkEnd w:id="329"/>
    <w:bookmarkStart w:name="z34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аппарата акима - государственное учреждение "Аппарат акима сельского округа Сарапхана". Местонахождение юридического лица: Республика Казахстан, Туркестанская область, Казыгуртский район, сельский округ Сарапхана, село Сарапхана, улица Ж.Акишулы №2, индекс 160317.</w:t>
      </w:r>
    </w:p>
    <w:bookmarkEnd w:id="330"/>
    <w:bookmarkStart w:name="z34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села, сельского округа образуется, упраздняется и реорганизуется акиматом района.</w:t>
      </w:r>
    </w:p>
    <w:bookmarkEnd w:id="331"/>
    <w:bookmarkStart w:name="z34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является государственным учреждением, содержащимся за счет местного бюджета.</w:t>
      </w:r>
    </w:p>
    <w:bookmarkEnd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режим государственного учреждения "Аппарат акима сельского округа Сарапхана" с 9.00 до 19.00 часов, обеденный перерыв с 13.00 до 15.00 часов при пятидневной рабочей неделе, выходные: суббота – воскресенье, праздничные дни.</w:t>
      </w:r>
    </w:p>
    <w:bookmarkStart w:name="z34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bookmarkEnd w:id="333"/>
    <w:bookmarkStart w:name="z347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аппарата акима</w:t>
      </w:r>
    </w:p>
    <w:bookmarkEnd w:id="334"/>
    <w:bookmarkStart w:name="z34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bookmarkEnd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bookmarkStart w:name="z34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bookmarkEnd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села, сельского округа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исполнение решений, принятых на сходе местного сообщества или собрании местного сообщества и одобренных акимами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планирование и исполнение бюджета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собранию местного сообщества и в маслихат района отчет об исполнении бюджета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решение о реализации бюджета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выступает заказчиком по строительству, реконструкции и ремонту объектов, относящихся к коммунальному имуществу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устанавливает коммунальному государственному предприятию, имущество которого находится в коммунальной собственности села,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интересы государства по вопросам коммунального имущества местного самоуправления, осуществляет защиту права собственности села,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обеспечивают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учет коммунального имущества местного самоуправления, обеспечивает его эффективное использование.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села, сельского округа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предмет и цели деятельности коммунального государственного предприятия, имущество которого находится в коммунальной собственности села,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села, сельского округа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полномочия, предоставленные законодательством Республики Казахстан.</w:t>
      </w:r>
    </w:p>
    <w:bookmarkStart w:name="z35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bookmarkEnd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bookmarkStart w:name="z35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 аппарата акима, в пределах своей компетенции:</w:t>
      </w:r>
    </w:p>
    <w:bookmarkEnd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bookmarkStart w:name="z352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акима</w:t>
      </w:r>
    </w:p>
    <w:bookmarkEnd w:id="339"/>
    <w:bookmarkStart w:name="z35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bookmarkEnd w:id="340"/>
    <w:bookmarkStart w:name="z35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акима:</w:t>
      </w:r>
    </w:p>
    <w:bookmarkEnd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должностным лицом соответствующего районного акимата на территории соответствующей административно-территориальной единицы и без доверенности выступает от его имени во взаимоотношениях с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сохранение коммунального жилищного фонда села, сельского округа, а также строительство, реконструкцию, ремонт и содержание автомобильных дорог в селах,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аким села, сельского округа в местностях, где нет органов юстиции,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аким села, сельского округа в местностях, где нет органов занятости, отмечает безработных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дому, координирует оказание им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содействует трудоустройству лиц, освобожденных из учреждений уголовно-исполнительной системы, состоящих на учете службы пробации, а также оказывает им социально-правовую и иную помощь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помощь 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совместно с общественными объединениями инвалидов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оказание благотворительной и социальной помощи 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содействует кадровому обеспечению сельских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выделению жилья матерям, награжденным подвеской "Алтын алқа";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движение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похозяйственный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принимает участие в работе сессий маслихата района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деятельность организаций дошкольного воспитания и обучения, учреждений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организует в пределах своей компетенции водоснабжение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погребение безродных и общественные работы по содержанию в надлежащем состоянии кладбищ и иных мест захоронения.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ведет реестр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содействует занятости осужденных, отбывающих наказание в учреждениях уголовно-исполнительной системы, в том числе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заказов на товары, работы и услуги, производимые, выполняемые и оказываемые предприятиями и учреждениями уголовно-исполнительной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субъектов предпринимательства к открытию, расширению и модернизации на территории учреждений уголовно-исполнительной системы производств, использующих труд осужденных.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внесение в районный исполнительный орган предложений по организации транспортного сообщения с районным центром, а также организация бесплатного подвоза учащихся до школы и обратно в сельской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предоставляют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определяют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обеспечивают сохранность переданного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осуществляют управление переданными районными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согласовывают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устанавливают цены на товары (работы, услуги), производимые и реализуемые переданными в управление коммунальными казенными предприятиями;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утверждают индивидуальные планы финансирования переданных районных коммунальных государственных учреждений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составляют и утверждают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проводят инвентаризацию жилищного фонда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организуют по согласованию с акимом района и собранием местного сообщества снос аварийного жилья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оказывают содействие микрокредитованию сельского населения в рамках программных документов системы государственного планирования.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регулирует вопросы административно-территориального устройства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к ведению акима села, сельского округа законодательством Республики Казахстан может быть отнесено решение иных вопросов.</w:t>
      </w:r>
    </w:p>
    <w:bookmarkStart w:name="z35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села, сельского округа несет ответственность за реализацию возложенных на него функций перед вышестоящим акимом, районным маслихатом по вопросам, отнесенным к его компетенции.</w:t>
      </w:r>
    </w:p>
    <w:bookmarkEnd w:id="342"/>
    <w:bookmarkStart w:name="z35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может иметь заместителя акима в соответствии с законодательством Республики Казахстан.</w:t>
      </w:r>
    </w:p>
    <w:bookmarkEnd w:id="343"/>
    <w:bookmarkStart w:name="z35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Аким:</w:t>
      </w:r>
    </w:p>
    <w:bookmarkEnd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заместителя акима в соответствии с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 обеспечивает соблюдение сотрудниками аппарата акима норм этики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на утверждение акимата района Положение о Аппарате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должность и освобождает от должности сотрудников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обязанности и полномочия работников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порядке, установленном законодательством Республики Казахстан, поощрение работников Аппарата акима,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распоряжения и дает указания по вопросам, входящим в его компетенцию, обязательные для выполнения всеми работниками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противодействует коррупции и несет за это персональную ответственность;</w:t>
      </w:r>
    </w:p>
    <w:bookmarkStart w:name="z358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</w:t>
      </w:r>
    </w:p>
    <w:bookmarkEnd w:id="345"/>
    <w:bookmarkStart w:name="z35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может иметь на праве оперативного управления обособленное имущество в случаях, предусмотренных законодательством.</w:t>
      </w:r>
    </w:p>
    <w:bookmarkEnd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6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 относится к коммунальной собственности села, сельского округа (местного самоуправления).</w:t>
      </w:r>
    </w:p>
    <w:bookmarkEnd w:id="347"/>
    <w:bookmarkStart w:name="z36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48"/>
    <w:bookmarkStart w:name="z362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</w:t>
      </w:r>
    </w:p>
    <w:bookmarkEnd w:id="349"/>
    <w:bookmarkStart w:name="z36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акима осуществляется в порядке, определяемом законодательством Республики Казахстан.</w:t>
      </w:r>
    </w:p>
    <w:bookmarkEnd w:id="3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2024 года № 284</w:t>
            </w:r>
          </w:p>
        </w:tc>
      </w:tr>
    </w:tbl>
    <w:bookmarkStart w:name="z365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Шарбулак"</w:t>
      </w:r>
    </w:p>
    <w:bookmarkEnd w:id="351"/>
    <w:bookmarkStart w:name="z366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52"/>
    <w:bookmarkStart w:name="z36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Шарбулак" (далее – аппарат акима) является государственным учреждением, обеспечивающим деятельность акима сельского округа Шарбулак (далее – аким) и осуществляющим иные функции, предусмотренные законодательством Республики Казахстан.</w:t>
      </w:r>
    </w:p>
    <w:bookmarkEnd w:id="353"/>
    <w:bookmarkStart w:name="z36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об аппарате акима.</w:t>
      </w:r>
    </w:p>
    <w:bookmarkEnd w:id="354"/>
    <w:bookmarkStart w:name="z36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bookmarkEnd w:id="355"/>
    <w:bookmarkStart w:name="z37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356"/>
    <w:bookmarkStart w:name="z37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bookmarkEnd w:id="357"/>
    <w:bookmarkStart w:name="z37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Положение об аппарате акима села, сельского округа, его структура утверждаются акиматом района.</w:t>
      </w:r>
    </w:p>
    <w:bookmarkEnd w:id="358"/>
    <w:bookmarkStart w:name="z37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аппарата акима - государственное учреждение "Аппарат акима сельского округа Шарбулак". Местонахождение юридического лица: Республика Казахстан, Туркестанская область, Казыгуртский район, сельский округ Шарбулак, село Шарбулак, улица Т.Батырбаев №21, индекс 160318.</w:t>
      </w:r>
    </w:p>
    <w:bookmarkEnd w:id="359"/>
    <w:bookmarkStart w:name="z37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села, сельского округа образуется, упраздняется и реорганизуется акиматом района.</w:t>
      </w:r>
    </w:p>
    <w:bookmarkEnd w:id="360"/>
    <w:bookmarkStart w:name="z37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является государственным учреждением, содержащимся за счет местного бюджета.</w:t>
      </w:r>
    </w:p>
    <w:bookmarkEnd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режим государственного учреждения "Аппарат акима сельского округа Шарбулак" с 9.00 до 19.00 часов, обеденный перерыв с 13.00 до 15.00 часов при пятидневной рабочей неделе, выходные: суббота – воскресенье, праздничные дни.</w:t>
      </w:r>
    </w:p>
    <w:bookmarkStart w:name="z37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bookmarkEnd w:id="362"/>
    <w:bookmarkStart w:name="z377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аппарата акима</w:t>
      </w:r>
    </w:p>
    <w:bookmarkEnd w:id="363"/>
    <w:bookmarkStart w:name="z37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bookmarkEnd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bookmarkStart w:name="z37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bookmarkEnd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села, сельского округа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исполнение решений, принятых на сходе местного сообщества или собрании местного сообщества и одобренных акимами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планирование и исполнение бюджета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собранию местного сообщества и в маслихат района отчет об исполнении бюджета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решение о реализации бюджета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выступает заказчиком по строительству, реконструкции и ремонту объектов, относящихся к коммунальному имуществу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устанавливает коммунальному государственному предприятию, имущество которого находится в коммунальной собственности села,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интересы государства по вопросам коммунального имущества местного самоуправления, осуществляет защиту права собственности села,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обеспечивают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учет коммунального имущества местного самоуправления, обеспечивает его эффективное использование.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села, сельского округа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предмет и цели деятельности коммунального государственного предприятия, имущество которого находится в коммунальной собственности села,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села, сельского округа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полномочия, предоставленные законодательством Республики Казахстан.</w:t>
      </w:r>
    </w:p>
    <w:bookmarkStart w:name="z38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bookmarkEnd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bookmarkStart w:name="z38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 аппарата акима, в пределах своей компетенции:</w:t>
      </w:r>
    </w:p>
    <w:bookmarkEnd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bookmarkStart w:name="z382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акима</w:t>
      </w:r>
    </w:p>
    <w:bookmarkEnd w:id="368"/>
    <w:bookmarkStart w:name="z38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bookmarkEnd w:id="369"/>
    <w:bookmarkStart w:name="z38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акима:</w:t>
      </w:r>
    </w:p>
    <w:bookmarkEnd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должностным лицом соответствующего районного акимата на территории соответствующей административно-территориальной единицы и без доверенности выступает от его имени во взаимоотношениях с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сохранение коммунального жилищного фонда села, сельского округа, а также строительство, реконструкцию, ремонт и содержание автомобильных дорог в селах,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аким села, сельского округа в местностях, где нет органов юстиции,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аким села, сельского округа в местностях, где нет органов занятости, отмечает безработных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дому, координирует оказание им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содействует трудоустройству лиц, освобожденных из учреждений уголовно-исполнительной системы, состоящих на учете службы пробации, а также оказывает им социально-правовую и иную помощь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помощь 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совместно с общественными объединениями инвалидов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оказание благотворительной и социальной помощи 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содействует кадровому обеспечению сельских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выделению жилья матерям, награжденным подвеской "Алтын алқа";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движение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похозяйственный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принимает участие в работе сессий маслихата района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деятельность организаций дошкольного воспитания и обучения, учреждений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организует в пределах своей компетенции водоснабжение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погребение безродных и общественные работы по содержанию в надлежащем состоянии кладбищ и иных мест захоронения.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ведет реестр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содействует занятости осужденных, отбывающих наказание в учреждениях уголовно-исполнительной системы, в том числе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заказов на товары, работы и услуги, производимые, выполняемые и оказываемые предприятиями и учреждениями уголовно-исполнительной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субъектов предпринимательства к открытию, расширению и модернизации на территории учреждений уголовно-исполнительной системы производств, использующих труд осужденных.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внесение в районный исполнительный орган предложений по организации транспортного сообщения с районным центром, а также организация бесплатного подвоза учащихся до школы и обратно в сельской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предоставляют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определяют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обеспечивают сохранность переданного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осуществляют управление переданными районными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согласовывают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устанавливают цены на товары (работы, услуги), производимые и реализуемые переданными в управление коммунальными казенными предприятиями;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утверждают индивидуальные планы финансирования переданных районных коммунальных государственных учреждений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составляют и утверждают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проводят инвентаризацию жилищного фонда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организуют по согласованию с акимом района и собранием местного сообщества снос аварийного жилья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оказывают содействие микрокредитованию сельского населения в рамках программных документов системы государственного планирования.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регулирует вопросы административно-территориального устройства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к ведению акима села, сельского округа законодательством Республики Казахстан может быть отнесено решение иных вопросов.</w:t>
      </w:r>
    </w:p>
    <w:bookmarkStart w:name="z38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села, сельского округа несет ответственность за реализацию возложенных на него функций перед вышестоящим акимом, районным маслихатом по вопросам, отнесенным к его компетенции.</w:t>
      </w:r>
    </w:p>
    <w:bookmarkEnd w:id="371"/>
    <w:bookmarkStart w:name="z38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может иметь заместителя акима в соответствии с законодательством Республики Казахстан.</w:t>
      </w:r>
    </w:p>
    <w:bookmarkEnd w:id="372"/>
    <w:bookmarkStart w:name="z38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Аким:</w:t>
      </w:r>
    </w:p>
    <w:bookmarkEnd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заместителя акима в соответствии с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 обеспечивает соблюдение сотрудниками аппарата акима норм этики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на утверждение акимата района Положение о Аппарате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должность и освобождает от должности сотрудников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обязанности и полномочия работников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порядке, установленном законодательством Республики Казахстан, поощрение работников Аппарата акима,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распоряжения и дает указания по вопросам, входящим в его компетенцию, обязательные для выполнения всеми работниками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противодействует коррупции и несет за это персональную ответственность;</w:t>
      </w:r>
    </w:p>
    <w:bookmarkStart w:name="z388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</w:t>
      </w:r>
    </w:p>
    <w:bookmarkEnd w:id="374"/>
    <w:bookmarkStart w:name="z38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может иметь на праве оперативного управления обособленное имущество в случаях, предусмотренных законодательством.</w:t>
      </w:r>
    </w:p>
    <w:bookmarkEnd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9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 относится к коммунальной собственности села, сельского округа (местного самоуправления).</w:t>
      </w:r>
    </w:p>
    <w:bookmarkEnd w:id="376"/>
    <w:bookmarkStart w:name="z39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77"/>
    <w:bookmarkStart w:name="z392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</w:t>
      </w:r>
    </w:p>
    <w:bookmarkEnd w:id="378"/>
    <w:bookmarkStart w:name="z39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акима осуществляется в порядке, определяемом законодательством Республики Казахстан.</w:t>
      </w:r>
    </w:p>
    <w:bookmarkEnd w:id="3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