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f4ca" w14:textId="9d3f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положении государственных учреждении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29 августа 2024 года № 283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Казыгурсткого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Положения государственных учреждений согласно приложениям к настоящему постановлению: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государственного учреждения "Отдела экономики и финансов Казыгуртского района" акимата Казыгуртского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приложению-1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государственного учреждения "Отдела занятости и социальных программ Казыгуртского района" акимата Казыгуртского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приложению-2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государственного учреждения "Отдела жилищно-коммунального хозяйства, пасажирского транспорта и автомобильных дорог Казыгуртского района" акимата Казыгуртского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приложению-3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государственного учреждения "Отдела внутренней политики Казыгуртского района" акимата Казыгуртского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приложению-4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государственного учреждения "Отдела земельных отношении Казыгуртского района" акимата Казыгуртского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приложению-5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государственного учреждения "Отдела предпринимательства и сельского хозяйства Казыгуртского района" акимата Казыгуртского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приложению-6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государственного учреждения "Отдела стройтельства, архитиктуры и градостройтельства Казыгуртского района" акимата Казыгуртского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приложению-7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государственного учреждения "Отдел культуры, развития языков, физической культуры и спорта Казыгуртского района" акимата Казыгуртского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приложению-8.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учреждения, указанные в пункте первом настоящего постановления, в порядке, установленном законодательством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Казыгуртского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Казыгуртского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283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"Казыгуртский районный отдел экономики и финансов"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"Казыгуртский районный отдел экономики и финансов" является исполнительный органом Республики Казахстан, финансируемый из местного бюджета, осуществляющим руководство и в пределах, предусмотренных законодательством, в сфере экономики и финансов.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"Казыгуртский районный отдел экономики и финансов"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"Казыгуртский районный отдел экономики и финансов"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"Казыгуртский районный отдел экономики и финансов"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"Казыгуртский районный отдел экономики и финансов"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"Казыгуртский районный отдел экономики и финансов"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"Казыгуртский районный отдел экономики и финансов"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"Казыгуртский районный отдел экономики и финансов"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"Казыгуртский районный отдел экономики и финансов" утверждаются в соответствии с действующим законодательством.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Южно- Казахстанская область, Казыгуртский район, сельский округ Казыгурт, село Казыгурт, улица А.Тогаева №2, индекс 160300.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"Казыгуртский районный отдел экономики и финансов 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государственного учреждения "Казыгуртский районный отдел экономики и финансов " является акимат Казыгуртского района. Настоящее Положение является учредительным документом государственного учреждения "Казыгуртский районный отдел экономики и финансов".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"Казыгуртский районный отдел экономики и финансов " осуществляется из местного бюджета.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"Казыгуртский районный отдел экономики и финансов"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учреждение "Казыгуртский районный отдел экономики и финансов".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"Казыгуртский районный отдел экономики и финансов 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функций, права и обязанности государственного учреждения "Казыгуртский районный отдел экономики и финансов "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"Казыгуртский районный отдел экономики и финансов": осуществление функций государственного управления в сфере формирования и реализации государственной политики в области исполнения районного бюджета, управления коммунальной собственностью, бюджетными деньгами и формирования и развития экономической политики, системы государственного планирования и управления на территории района.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формирования и реализации государственной политики в области исполнения районного бюджета, управления государственной собственностью;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бюджетными средствами района и объектами коммунальной собственности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стратегических целей и приоритетов, основных направлений социально - 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бюджетной инвестиционной политики во взаимодействии с приоритетами социально-экономического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реализации особо важных программ по поручению акима и акимата района.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исполнения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2)участие в подготовке предложений по уточнению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3)координация деятельности администраторов бюджетных программ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оценки эффективности реализации бюджетных программ администраторами бюджетных программ в ходе исполнения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составление отчетности по исполнению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ведения бюджетного учета;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развитии и совершенствовании бюджетного и бухгалтерского учета и отчетности в бюджетной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работы по утверждению и внесению изменений в сводные планы поступлений и финансирования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ежедневного и ежемесячного мониторинга исполнения бюджета района, с целью выявления причин несвоевременного принятия обязательств, несвоевременного проведения платежей по бюджетным программам, составление прогнозов исполнения поступлений и расходов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анализ зарегистрированных, невыполненных и неоплаченных обязательств государственных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и принятие решений по своевременному выполнению обязательств государственных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анализ и прогноз наличных денежных ресурсов по местному бюджету;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согласование сводных планов поступлений и расходов денег, получаемых государственными учреждениями от реализации товаров (работ, услуг), остающихся в их распоряжении по государственным учреждениям, представленных администраторами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рассмотрение заявок администраторов бюджетных программ и в случае их одобрения оформление справок о внесении изменений в сводные планы финансирования по платежам и обязательствам;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утверждение и внесение изменений в сводные планы поступлений и финансирования районного бюджета при возникновении факторов, требующих корректировки помесячных и годовых поступлений и расходов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ведение мониторинга по вопросам проведения государственных закупок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ведение учета, предоставленных бюджетных кредитов, мониторинг и возврат;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ежемесячного аналитического отчета по исполнению бюджета по администраторам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составление отчетности по исполнению бюджета района и отчетов по дебиторской и кредиторской задолженности государственных учреждений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бюджетного плана Учреждения и внесение его на утверждение в акимат района, внесение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утверждение операционного плана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и подготовка в пределах своей компетенции проектов нормативных и нормативных правовых актов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управление коммунальной собственностью акимата района в соответствии с законодательными актами, осуществление мер по ее защите, проведение работы по вопросам эффективного и рационального использования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предоставление коммунального имущества акимата района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по составу межведомственных комиссий по проведению торгов, передаче коммунального имущества акимата района в имущественный наем или доверительное управление на условиях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выполнением доверительным управляющим обязательств по договору доверительного управления коммунальным имуществом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полноты и своевременности поступления в доход районного бюджета денежных средств от продажи коммунального имущества акимата района, от передачи коммунального имущества акимата района в имущественный наем (аренду), доверительное управление, принятие мер по взысканию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проектов постановлений акимата района по закреплению коммунального имущества акимата района за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передачи активов с баланса на баланс государственных организаций, ведение работы по списанию основных средств с их балансов, осуществление подтверждения права собственности на объекты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контроля за использованием и сохранностью коммунального имущества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учета, хранения, оценки и дальнейшего использования коммунального имущества акимата района, обращенного (поступившего) в коммунальную собственность акимата района,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утверждение актов приема-передачи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ведение работы по предпродажной подготовке объектов коммунальной собственности акимата района, оформление и заключение договоров купли-продажи, имущественного найма, доверительного управления, в пределах своей компетенции иных договоров, а также осуществление контроля за исполнением условий данных договоров, расчет размера стоимости арендной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рассмотрение, согласование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утверждение планов развития коммунальных государственных предприятий, созданных местным исполнительным органом, и отчетов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контроля и анализа выполнения планов развития коммунальных государственных предприятий, созданных местным исполнительным органом, контролируемых государством акционерных обществ и товариществ с ограниченной ответственностью;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рассмотрение текущих и перспективных планов хозяйственной деятельности государственного предприятия, в том числе плановых финансовых показателей, периодичности и порядка их предоставления;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ежеквартального мониторинга финансово-хозяйственной деятельности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ведение контроля за разработкой планов финансово-хозяйственной деятельности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ведение контроля за составлением отчетов по исполнению планов финансово-хозяйственной деятельности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ведение мониторинга по переходу на международные стандарты финансовой отчетности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своевременности и полноты начисления и перечисления в доход районного бюджета части чистого дохода коммунальных государственных предприятий на праве хозяйственного ведения, а также доходов казенных предприятий, полученных сверх сметы, находящихся в коммунальной собственности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своевременностью и полнотой начисления и перечисления дивидендов на государственные пакеты акций;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ведение реестра государственных учреждений, государственных коммунальных предприятий, акционерных обществ и хозяйственных товариществ, с государственной долей участия, проведение инвентаризации и учета имущества в государственных учреждениях, государственных коммунальных предприятиях;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получение предварительного согласия местного исполнительного органа области по приватизации коммунального имущества акимата района, включенного в перечень объектов коммунального имущества акимата района, приватизация которых может производиться с предварительного согласия местного исполнительного органа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проведение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по определению периодического печатного издания для опубликования извещения о проведении торгов по приватизации коммунального имущества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организация и проведение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по оценке коммунального имущества акимата района в случаях установленных Законом Республики Казахстан "О государственном имуществе";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заключение договоров с победителями конкурса по проведению оценки коммунального имущества акимата района в случаях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приватизации коммунального имущества акимата района, в том числе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распределение объектов приватизации по отдельным торгам, а также установление сроков их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определение формы торгов по каждому объекту приватизации, за исключением случаев, предусмотренных законодательными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определение и утверждение начальной, стартовой н минимальной цен объектов приватизации;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прием и возврат гарантийных взносов;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заключение договоров на организацию и проведение торгов с Организаторами;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контроля за ходом организации и проведения аукционов;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заключение договоров купли-продажи с победителями торгов и контроль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расчетов с участниками, покупателями и Организаторами, связанных с процедурами проведения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постприватизационного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разработку прогноза социально-экономического развития района и представление его на одобрение в акимат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разработку программ развития района и их представление на утверждение в районный маслихат;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анализ социально-экономического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прогнозирование объема поступлений в местный бюджет на основе прогноза социально-экономического развития района и бюджетных параметров;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разработку перечня приоритетных местных бюджетных инвестиционных проектов (программ);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формирование объемов расходов районного бюджета для текущих бюджетных программ и бюджетных программ развития по администраторам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разработку и представление на утверждение маслихата проекта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разработку постановления акимата о реализации решений маслихата о местном бюджете на соответствующий финансовый год по согласованию с местным уполномоченным органом по исполнению бюджета в установленном законодательством Республики Казахстан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рассмотрение, оценку и подготовку заключения по стратегическим планам, бюджетным заявкам исполнительных органов, финансируемых из районного бюджета, на обеспечение их деятельности, а также на расходы государственных органов по вопросам образования и спорта, культуры и развития языков, внутренней политики, занятости и социальных программ, архитектуры и градостроительства, строительства, жилищно-коммунального хозяйства, пассажирского транспорта и автомобильных дорог, земельных отношений, сельского хозяйства и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необходимую в своей деятельности информацию от государственных органов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пользование имуществом, находящимся на праве оперативного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разрабатывать проекты нормативных правовых актов акима, акимата района входящих в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 и качественно рассматривать обращения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осуществлять иные права и обязанности в соответствии с законодательством Республики Казахстан.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"Казыгуртский районный отдел экономики и финансов"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"Казыгуртский районный отдел экономики и финансов" осуществляется первым руководителем, который несет персональную ответственность за выполнение возложенных на государственное учреждение "Казыгуртский районный отдел экономики и финансов " задач и осуществление им своих функций.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"Казыгуртский районный отдел экономики и финансов " назначается на должность и освобождается от должности акимом Казыгуртского района.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"Казыгуртский районный отдел экономики и финансов"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направляемые от имени государственного учреждения "Казыгуртский районный отдел экономики и финансов" в другие структурные подразделения по вопросам, входящим в компетенцию государственного учреждения "Казыгуртский районный отдел экономики и финансов", подписываются руководителем государственного учреждения "Казыгуртский районный отдел экономики и финансов", а в случае отсутствия - лицом его замещающим.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"Казыгуртский районный отдел экономики и финансов":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исполнение антикоррупционного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"Казыгуртский районный отдел экономики и финансов" в период его отсутствия осуществляется лицом, его замещающим в соответствии с действующим законодательством.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полномочия работников государственного учреждения "Казыгуртский районный отдел экономики и финансов" определяются на основе задач и функции государственного учреждения "Казыгуртский районный отдел экономики и финансов", определенных законодательством Республики Казахстан в области экономики и финансов.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Рабочий режим государственного учреждения "Казыгуртский районный отдел экономики и финансов" с 9.00 до 19.00 часов, обеденный перерыв с 13.00 до 15.00 часов при пятидневной рабочей неделе, выходные: суббота – воскресенье, праздничные дни.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"Казыгуртский районный отдел экономики и финансов "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"Казыгуртский районный отдел экономики и финансов " может иметь на праве оперативного управления обособленное имущество в случаях, предусмотренных законодательством.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"Казыгуртский районный отдел экономики и финансов 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учреждением "Казыгуртский районный отдел экономики и финансов " относится к коммунальной собственности.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"Казыгуртский районный отдел экономики и финансов 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"Казыгуртский районный отдел экономики и финансов "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государственного учреждения "Казыгуртский районный отдел экономики и финансов" осуществляются в соответствии с законодательством Республики Казахстан.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283</w:t>
            </w:r>
          </w:p>
        </w:tc>
      </w:tr>
    </w:tbl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"Казыгуртский районный отдел занятости и социальных программ" 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"Казыгуртский районный отдел занятости и социальных программ" (далее - Казыгуртский районный отдел занятости и социальных программ) является государственным органом Республики Казахстан осуществляющим руководство в сфере занятости, социальных программ, предоставления специальных социальных услуг и выдачи, продления, отзыва разрешения трудовому иммигранту.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Казыгуртский районный отдел занятости и социальных программ не имеет ведомства.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Казыгуртский районный отдел занятости и социальных программ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Казыгуртский районный отдел занятости и социальных программ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Казыгуртский районный отдел занятости и социальных программ вступает в гражданско-правовые отношения от собственного имени.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Казыгуртский районный отдел занятости и социальных программ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Казыгуртский районный отдел занятости и социальных программ по вопросам своей компетенции в установленном законодательством порядке принимает решения, оформляемые приказами руководителя Казыгуртского районного отдела занятости и социальных программ и другими актами, предусмотренными законодательством Республики Казахстан.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Казыгуртского районного отдела занятости и социальных программ утверждаются в соответствии с законодательством Республики Казахстан.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Казыгуртский район, сельский округ Казыгурт, село Казыгурт, улица Д.Кунаева дом №88, индекс 160300.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Казыгуртского районного отдела занятости и социальных программ. Учредителем Казыгуртского районного отдела занятости и социальных программ является акимат Казыгуртского района.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Казыгуртского районного отдела занятости и социальных программ осуществляется из республиканского и местных бюджетов.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Казыгуртского районному отделу занятости и социальных программ запрещается вступать в договорные отношения с субъектами предпринимательства на предмет выполнения обязанностей, являющихся полномочиями Казыгуртского районного отдела занятости и социальных программ.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Казыгуртскому районному отделу занятости и социальных программ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5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государственной политики в сфере занятости населения, социальной защиты, предоставления специальных социальных услуг и выдача, продление, отзыв разрешения трудовому иммигранту.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иных задач, предусмотренных законодательством Республики Казахстан.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интересы в государственных органах и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координация деятельности учреждения, находящегося в ведения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права,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соблюдать нормы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обеспечивать качественное и своевременное оказание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в отношении учреждений, находящихся в ведении Учреждения, функции органа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обязанности, предусмотренные законодательством Республики Казахстан.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оказывает электронные услуги с применением информационных систем в соответствии с законодательством Республики Казахстан об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правила оказания социальной помощи, установления размеров и определения перечня отдельных категорий нуждающихся граждан на основе типовых правил, утверждаемых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взаимодействие субъектов профилактики бытового насилия на местном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создают организации по оказанию помощи и обеспечивают их функционирование;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выявляют и ведут учет несовершеннолетних, пострадавших от бытового насилия, и неблагополучных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организуют предоставление специальных социальных услуг потерпевшим в порядке, установленном законодательством Республики Казахстан о социальной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обеспечивают проведение анализа потребностей обучающихся и воспитанников, подвергшихся бытовому насилию, в предоставлении специальных социальных услуг в соответствии со стандартами оказания специальных социальных услуг и направляют предложения в уполномоченный орган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мониторинг социальной напряженности и рисков возникновения трудовых конфликтов;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анализ, прогнозирование спроса и предложения рабочей силы в районах и информирования местного исполнительного органа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внесения в местные исполнительные органы области, предложений по мерам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реализации региональной карты занятости и активных мер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осуществления мониторинга создания рабочих мест в рамках национальных проектов, планов развития области, региональной карты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поддержки создания рабочих мест района через развитие предпринимательской инициативы;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внесения в местные исполнительные органы области, предложений по определению населенных пунктов для добровольного переселения лиц в целях повышения мобильности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осуществления мониторинга организаций с рисками высвобождения и сокращения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взаимодействия с центрами трудовой мобильности в целях обеспечения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выдачу адресной социальной помощи гражданам Республики Казахстан, кандасам, беженцам, иностранцам и лицам без гражданства, постоянно проживающим в Республике Казахстан, со среднедушевым доходом, не превышающим черты бедности;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создания и деятельности субъектов, предоставляющих специальные социальные услуги, находящихся в их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предоставления субъектами, предоставляющими специальные социальные услуги, гарантированного объема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организации кадрового обеспечения субъектов, предоставляющих специальные социальные услуги, профессиональной подготовки, переподготовки и повышения квалификации социальных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проведения анализа потребностей населения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осуществления государственных закупок, а также размещения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принятия мер по развитию системы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взаимодействия с физическими, юридическими лицами и государственными органами по вопросам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оказания социальной помощи и координации в оказании благотворительной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обеспечения санаторно-курортного лечения лиц с инвалидностью и детей с инвалидностью в соответствии с индивидуальной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обеспечения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обеспечения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 постановление акимата района 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 постановление акимата района об установлении квоты рабочих мест для несовершеннолетних выпускников интернатных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содействует деятельности учреждений и органов, исполняющих уголовные наказания и иные меры уголовно-правового воздействия;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координирует оказания социально-правовой и иной помощи лицам, состоящим на учете службы пробации,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обеспечивает предоставление специальных социальных услуг лицам, освобожденным из учреждений, состоящим на учете службы пробации, признанным лицами, находящимися в трудной жизненной ситуации, в соответствии с законодательством Республики Казахстан о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меры по содействию занятости лицам, освобожденным из учреждений, а также состоящим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оказывает жилищную помощь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функции государства по опеке и попечительству в отношении 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выдачу, продление, отзыв разрешения трудовому иммигранту;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bookmarkStart w:name="z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Казыгуртского районного отдела занятости и социальных программ осуществляется первым руководителем, который несет персональную ответственность за выполнение возложенных на Казыгуртский районный отдел занятости и социальных программ задач и осуществление им своих полномочий.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Казыгуртского районного отдела занятости и социальных программ назначается на должность и освобождается от должности в соответствии с законодательством Республики Казахстан.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Казыгуртского районного отдела занятости и социальных программ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Казыгуртского районного отдела занятости и социальных программ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учреждения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всех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служебную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 доверенности действует от имени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в пределах установленной численности и фонда оплаты труда штатные расписания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планы финансирования администратора бюджетных программ и учреждения по обязательствам и платежам;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распоряжается средствами и имуществом учреждения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непринятие мер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Казыгуртского районного отдела занятости и социальных программ в период его отсутствия осуществляется лицом, его замещающим в соответствии с действующим законодательством.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61"/>
    <w:bookmarkStart w:name="z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Казыгуртский районный отдел занятости и социальных программ может иметь на праве оперативного управления обособленное имущество в случаях, предусмотренных законодательством.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Казыгуртского районного отдела занятости и социальных программ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Казыгуртским районным отделом занятости и социальных программ относится к коммунальной собственности.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Казыгуртский районный отдел занятости и социальных программ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5"/>
    <w:bookmarkStart w:name="z6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Казыгуртского районного отдела занятости и социальных программ осуществляются в соответствии с законодательством Республики Казахстан.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Казыгуртского районного отдела занятости и социальных программ: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специального социального обслуживания" Казыгуртского районного отдела занятости и социальных программ.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283</w:t>
            </w:r>
          </w:p>
        </w:tc>
      </w:tr>
    </w:tbl>
    <w:bookmarkStart w:name="z7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жилищно-коммунального хозяйства, пассажирского транспорта и автомобильных дорог Казыгуртского района"</w:t>
      </w:r>
    </w:p>
    <w:bookmarkEnd w:id="68"/>
    <w:bookmarkStart w:name="z7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жилищно-коммунального хозяйства, пассажирского транспорта и автомобильных дорог Казыгуртского района" (далее- Государственный орган) является исполнительный органом Республики Казахстан, финансируемый из местного бюджета, осуществляющим руководство и в пределах, предусмотренных законодательством, в сфере жилищно-коммунального хозяйства, пассажирского транспорта и автомобильных дорог.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орган не имеет ведомств.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орган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орган вступает в гражданско-правовые отношения от собственного имени.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орган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орган по вопросом своей компетенции в установленном законодательством порядке принимает решения, оформляемые актами руководителя Государственный орган и другими актами, предусмотренными законодательством Республики Казахстан.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Государственный органа утверждают соответствии с действующим законодательством.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Казыгуртский район, Казыгуртский сельский округ, село Казыгурт, улица Д.Кунаева дом №95, индекс 160300.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органа- Государственное учреждение "Отдел жилищно-коммунального хозяйства, пассажирского транспорта и автомобильных дорог Казыгуртского района".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государственного учреждения "Отдел жилищно-коммунального хозяйства, пассажирского транспорта и автомобильных дорог Казыгуртского района" является акимат Казыгуртского района. Настоящее Положение является учредительным документом Государственного учреждения "Отдел жилищно-коммунального хозяйства, пассажирского транспорта и автомобильных дорог Казыгуртского района".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органа осуществляется из местного бюджета.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органу запрещается вступать в договорные отношения с субъектами предпринимательства на предмет выполнения обязанности, являющихся функциями Государственного органа.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органу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8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органа: осуществление функции по регулированию, координации, и организации работ в области жилищно-коммунального хозяйства, его коммуникации, пассажирского транспорта, автомобильных дорог и учету, распределению жилья из государственного жилищного фонда района, жилищному инспектированию.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участие в разработке актов местных, представительных и исполнительных органов и вносит на рассмотрение районного акимата предложения по вопросам жилищно-коммунального хозяйства, улучшения жилищно-коммунальной инфраструктурый района, организации перевозок пассажирских транспорту, транспортом, обеспечение функцирования автомобильных дорог, предоставления жилья из государственного жилищного и его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подготавливает предложения по совершествованию норм и правил, регулирующих вопросы строительства, реконструкции, реставрации, капитального ремонта объектов и коммуникации, благоустройства, озеленения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руководство деятельностью хозяйственных структурных подразделений, подведомственных государственных предприятий, подготавливает в установленном порядке предложения по их созданию, реорганизаций и ликвидаций;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координацию деятельности предприятий жилищно-коммунального хозяйства, пассажирского транспорта и автомобильных дорог в пределах компетенции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анализ ценообразования в сфере жилищно-коммунального хозяйства, пассажирского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выраватывает предложения по обеспечению экономически устойчивой работы и осуществляет контроль за работы коммунальных государственных предприятиий;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координирует деятельность и обеспечивает контроль за работы предприятий услугодательей и потребителей (КСК) по подготовке коммунального хозяйства к работе в зимний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согласовывает и проверяет обоснованность цен и тарифов на коммунальные услуги, пассажирские перевозки, предоставляемых предприятиями населению и объектов бюджетной сферы, даҰт по ним заключения и вносит предложения на согласование областному государственному комитету по ценовой и антимонопольной политике: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и вносит на рассмотрение акимата района предложения по совершенствованию коммунального обслуживания, организации системы коммунального хозяйства, пассажирского транспорта, организации учҰта и распределения государственного жилищного фонда: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принимает, в установленном порядке, от граждон документы для постановки на учҰт нуждающихся в жилище из государственного жилищного фонда, заявления и документы на приватизацию занимаемой ими жилой площади;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рассматривает поступающие заявления, обращения граждан, организаций, учреждений по жилищным вопросам и принимает по ним решения, анализирует состояние учҰта граждан, нуждающихся в улучшении жилищных условии, вносит соответствующие предложения на рассмотрение жилищной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подготавливает проекты постановлений акимата района о предоставлении и приватизации жилища из государственного жилищного фонда, принимает участия в разработке правовых актов акимата района по вопросам жилищной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оформление и выдачу, в установленном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-договоров найма на право вселения в жилые помещения в домах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-договоров найма на занятие служебных жилых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-договоров о приватизации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участие на заседаниях жилищной комиссии, организует прием граждан по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устанавливает порядок организации и осуществления пассажирских перевозок с исползиванием автобусов, микроавтобусов и такси;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участвует в подготовке необходимых документов на конкурсы на право обслуживания маршрутов регулярных районных автомобильных перевозок пассажиров и багажа;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реализует планы и программы развития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организации и проведения единых государственных закупок по бюджетным программам либо товарам, работам, услугам согласно законодательством Республики Казахстан о государственных 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техническое обследование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определяет перечень и очерҰдность проведения отдельных видов капитального ремонта общего имущества объекта кондоминиума;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согласовывает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примает участие в комиссиях по приҰмке выполненных работ по отдельным видам капитального ремонта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23)организуют работу жилищной инспекции по осуществлению государственного надзора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государственного технического обследования общего имущества многоквартирного жилого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определение перечня, периодов и очередности проведения капитального ремонта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согласование сметы расходов на проведение капитального ремонта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принятие участия в комиссиях по приемке выполненных работ по капитальному ремонту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вынесение обязательных для исполнения предписаний (представлений) по устранению нарушений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и правил содержания общего имущества объекта кондоминиума,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февраля 2015 года № 108. (зарегистрирован в Реестре государственной регистрации нормативных правовых актов под № 10528, опубликован 23 апреля 2015 года в информационно-правовой системе "Әділет")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проведение проверки наличия отчета по управлению объектом кондоминиума и содержанию общего имущества объекта кондоминиума при обращении собственников квартир, нежилых помещений.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"Постановка на учет и снятие с учета опасных технических устройств" является государственной услугой.</w:t>
      </w:r>
    </w:p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16.Функции: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работы по подготовке жилых домов района к отопительному сезону, работа с кооперативами собственников квартир (далее-КСК) , подготовка к паводку;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контроль, организация и проведение работ по благоустройству, озеленению, освещению, тепло-электроснабжению, водоснабжению и канализации и обеспечению санитарии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мест захоронений и захоронение безродных;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функционирования автомобильных дорог улично-дорожной сети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транспортный инфраструктуры для обеспечения безопасности дорожного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функционирования систем водоснабжения, водоотведения и горячего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пассажирских перевозок на регулярных маршрутах районного пассажирского транспорта и такси;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организации и проведения единых государственных закупок по бюджетным программам либо товарам, работам, услугам согласно законодательством Республики Казахстан о государственных 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учҰт и распределение ипотечного и коммунального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мероприятий за счҰт резерва местного исполнительного органа на неотложные затраты;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благоустройство населҰнных пунктов, обеспечение санитарного состояния населҰнных пунктов, проведение работ по озеленению населҰнных пунктов, содержание мест захоронений; обеспечение функционирования автомобильных дорог местного значения, улиц района и иных населҰнных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развитие транспортной инфраструктуры, обеспечение пассажирских перевозчиков всех форм собственности диспетчерской службой и остановочными павильонами (остановками) соответствующими требованиями безопасной перевозки пассажиров, техники безопасности и санитарным нормам.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государственный контроль в области жилищного фонда посредством проведения проверки общего имущества участников кондоминиума. Проверка осуществляется в соответствии с Законом Республики Казахстан "О частном предпринимательстве";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соблюдением процедуры избрания формы управления объектом кондоминиума собственниками квартир, нежилых помещений, открытием текущего и сберегательного счетов;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соблюдением порядка использования, содержания, эксплуатации и ремонта общего имущества собственников квартир, нежилого помещения в объекте и территорий прилегающей к многоквартирному жилому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наличием в многоквартирных жилых домах (жилых зданиях) общедомовых приборов учета тепло-, энерго-, газо- и водоресурсов;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техническим состоянием общего имущества объекта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 в области строительства и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осуществлением мероприятий по подготовке многоквартирного жилого дома к сезонной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выполнением принятых решений и предписаний по устранению выявленных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проведением конкурса на определение проектной организации и изготовление проектно-сметной документации на капитальный ремонт общего имущества объекта кондоминиума за счет средств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качеством работ, выполненных по отдельным видам капитального ремонта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соблюдением требований безопасной эксплуатации бытовых баллонов и объектов систем газоснабжения бытовых и коммунально-бытовых потребителей в пределах границ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Жилищная инспекция в соответствии с возложенными на нее полномочиями осуществляет государственный надзора за безопасной эксплуатацией опасных технических устройств, а именно, паровых и водогрейных котлов, работающие под давлением более 0,07 мега Паскаля и (или) при температуре нагрева воды более 115 градусов Цельсия (организации теплоснабжения), сосуды, работающие под давлением более 0,07 мега Паскаля, грузоподъемные механизмы, эскалаторы, канатные дороги, фуникулеры, лифты на объектах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Жилищная инспекция осуществляет постановку на учет и снятие с учета опасных технических устройств объектов социальной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подготовку проектно-сметной документации по обеспечению населенных пунктов электросетью и газом.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Оформляет документы на завершенные электро-, газовые объекты и уличное освещение, согласовывает подключение электричества к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функционирования электроэнергетической и газовой систем в муниципальной собственности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Координация строительных работ по обеспечению населенных пунктов электричеством и газом.</w:t>
      </w:r>
    </w:p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вести служебную переписку с государственными и не государственными органами и организациями по вопросам, отнесҰнным к ведению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районных управлений, ведомств, акимов сельских округов необходимые документы, информацию, объяснения по деятельности местных исполнительных органов, отдельных должностных лиц, отнесҰнные к компетенции, привлекать работников исполнительных органов района к участию в решении вопросов, отнесҰнных к компетенции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проведении проверок исполнения Законов Республики Казахстан, актов Президента Республики Казахстан, Правительства, постановлений акимата, решений и распоряжений акима области, района, принимать меры по устранению выявленных нарушений, выявлять причины и условия их неисполнения;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заседаниях, совещаниях, коллегиях районных управлений и иных местных исполнительных органов.</w:t>
      </w:r>
    </w:p>
    <w:bookmarkStart w:name="z9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органом осуществляется начальником отдела (далее-Первый Руководитель), который несҰт персональную ответственность за выполнение возложенных на Государственный орган задач и осуществление им своих функций.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органа назначается на должность и освобождается от должности в соответствии законодательными актами Республики Казахстан.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органа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Полномочия первого руководителя Государственного органа;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и руководит работой государственного органа, несҰт персональную ответственность за выполнение возложенных на управление задач и осуществление им своих функции;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действует на принципах единоначалие и самостоятельно решает вопросы деятельности Государственного органа в соответствии с его компетенции, определяемой законодательством Республики Казахстан и настоящим Положением. </w:t>
      </w:r>
    </w:p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руководстве Государственным органом первый руководитель в установленном законодательством порядке: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без доверенности действует от имени Государственного органа и представляет интересы Государственного органа во всех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случаях и в пределах, в установленном законодательством порядке, распоряжается имуществом 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открывает банковские счета, издаҰт приказы и даҰт указание, обязательные для всех служащих 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соответствии с законодательством назначает на должности и освобождает от должностей работников 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установленном законодательством порядке налагает дисциплинарные взыскания на сотрудников 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подписывает распоряжения;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представляет Государственный орган во всех государственных органах и иных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утверждает регламент работы 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принимает меры, направленные на противодействие коррупции в Государственном органе, и несҰт персональную ответственность за принятие антикоррупционных мер;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иные функции, возложенные на него законодательством, настоящим положением и акимом района. </w:t>
      </w:r>
    </w:p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Первый руководитель определяет полномочия своих заместителей в соответствии с действующим законодательством. 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Рабочий режим Государственного органа с 9.00 до 19.00 часов, обеденный перерыв с 13.00 до 15.00 часов при пятидневной рабочий неделе, выходные: суббота-воскресенье, праздничные дни.</w:t>
      </w:r>
    </w:p>
    <w:bookmarkEnd w:id="95"/>
    <w:bookmarkStart w:name="z10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Государственный орган может иметь на праве оперативного управления обособленное имущество в случаях, предусмотренных законодательством.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органа Формируется за счҰт имущества, переданного ему собственником, а также имущества (включая денежные доходы), приобретҰнного в результате собственной деятельности и иных источников, не запрещҰнных законодательством Республики Казахстан.</w:t>
      </w:r>
    </w:p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Имущество, закреплҰнное за Государственным органом относится к коммунальной собственности. 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Государственный орган не вправе самостоятельно отчуждать или иным способом распоряжаться закреплҰнным за ним имуществом, приобретҰнным за счҰт средств, выданных ему по плану финансирования, если иное не установлено законодательством. </w:t>
      </w:r>
    </w:p>
    <w:bookmarkEnd w:id="99"/>
    <w:bookmarkStart w:name="z10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Реорганизация и упразднение Государственного органа осуществляются в соответствии с законодательством Республики Казахстан. </w:t>
      </w:r>
    </w:p>
    <w:bookmarkEnd w:id="101"/>
    <w:bookmarkStart w:name="z10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органа</w:t>
      </w:r>
    </w:p>
    <w:bookmarkEnd w:id="102"/>
    <w:bookmarkStart w:name="z10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Коммунальные государственные предприятия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Коммунального государственного учреждения "Жарық-жол и саябақтары" отдела жилищно-коммунального хозяйства, пассажирского транспорта и автомобильных дорог Казыгуртского района.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2. Государственное коммунальное предприятие на праве хозяйственного ведения "Таза су" отдела жилищно-коммунального хозяйства, пассажирского транспорта и автомобильных дорог Казыгуртского района.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283</w:t>
            </w:r>
          </w:p>
        </w:tc>
      </w:tr>
    </w:tbl>
    <w:bookmarkStart w:name="z11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 Казыгуртского района"</w:t>
      </w:r>
    </w:p>
    <w:bookmarkEnd w:id="106"/>
    <w:bookmarkStart w:name="z11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 Казыгуртского района" (далее – Государственное учреждение "Отдел внутренней политики Казыгуртского района") является исполнительный органом Республики Казахстан, финансируемый из местного бюджета, осуществляющим руководство и в пределах, предусмотренных законодательством, в сфере внутренней политики.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внутренней политики Казыгуртского района" не имеет подведомственные организации.</w:t>
      </w:r>
    </w:p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"Отдел внутренней политики Казыгуртского района"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внутренней политики Казыгуртского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внутренней политики Казыгуртского района" вступает в гражданско-правовые отношения от собственного имени.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внутренней политики Казыгуртского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внутренней политики Казыгуртского района" по вопросам своей компетенции в установленном законодательством порядке принимает решения, оформляемые актами руководителя Государственное учреждение "Отдел внутренней политики Казыгуртского района" и другими актами, предусмотренными законодательством Республики Казахстан.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Государственное учреждение "Отдел внутренней политики Казыгуртского района" утверждаются в соответствии с действующим законодательством.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юридического лица. 160300 Туркестанская область, Казыгуртский район, Казыгуртский аульный округ, населенный пункт Казыгурт, улица Д.Кунаева №95. 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учреждения "Отдел внутренней политики Казыгуртского района" - государственное учреждение "Отдел внутренней политики Казыгуртского района".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Учредителем государственного учреждения "Отдел внутренней политики Казыгуртского района" является акимат Казыгуртского района. Настоящее Положение является учредительным документом Государственного учреждения "Отдел внутренней политики Казыгуртского района". 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"Отдел внутренней политики Казыгуртского района" осуществляется из местного бюджета.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"Отдел внутренней политики Казыгуртского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внутренней политики Казыгуртского района".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внутренней политики Казыгуртского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12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внутренней политики Казыгуртского района"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Миссия: формирование единой государственной политики в области внутренней политики и создание необходимых условии.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по обеспечению общественно–политической стабильности, а также укреплению государственного суверенитета, демократизации общественных процессов и консолидации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исполнением в районе государственными органами и должностными лицами хода реализации внутренней политики государства, а также актов и поручений Президента Республики Казахстан, Правительства Республики Казахстан; акимата области и района, управлением общественного развития Туркестанской области по вопросам, относящимся к компетенции Государственного учреждения "Отдел внутренней политики Казыгуртского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укреплении демократических институтов общества, разъяснение и пропаганда основных приоритетов Стратегии развития Казахстана до 2050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работы по разработке и реализации программ по пропаганде и разъяснению государственной внутренней политики, законодательства Республики Казахстан по вопросам внутренней политики, общественно политической сферы;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концептуальных основ и практических рекомендаций в области внутренней политики, а также предложений по консолидации общества на основе формирования гражданской идентичности, долгосрочных приоритетов развития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всестороннее и объективное изучение, обобщение и анализ происходящих в районе общественно–политических процессов тенденций их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реализация государственной информационной политики на районном уровне, координация деятельности районных средств массовой информации по выполнению государственного заказа по еҰ проведению;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социологических и политических исследований, направленных на прогноз общественно – политической ситуации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взаимодействие с общественными объединениями, неправительственными организациями, представителями общественности, политическими партиями, общественно–политическими и религиозными организациями, профессиональными союзами, СМИ, представителями общественности.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согласованность взаимодействия в деятельности органов государственного управления и негосударственных структур в области образования и спорта, культуры и развития языков, по реализации государственной политики в сфере социального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работу постоянных комиссий при заместителе акима района по социальным вопросам.</w:t>
      </w:r>
    </w:p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1)участие в государственном регулировании внутриполитических процессов, координация деятельности местных органов в сфере внутренней политики, организация мониторинга, анализа и прогнозирования общественно–политической ситуации в районе, деятельности политических партий и иных общественных объединений, выработка рекомендаций и организация работы по обеспечению внутриполитической стабильности и воспитание казахстанского патриотизма;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2)обеспечение контроля за выполнением актов Президента Республики Казахстан, Правительства Республики Казахстан, поручений Администрации Президента Республики Казахстан, постановлений акимата, решений и распоряжений, поручений акима области, района, управлением общественного развития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концептуальных документов, подготовка и анализ проектов актов акимата и акима района по вопросам, входящим в компетенцию Государственного учреждения "Отдел внутренней политики Казыгуртского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работе районного акимата по совершенствованию системы распространения информации о районе, о деятельности органов власти в общественно-политической и экономической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организационной и информационной связью с управлением общественного развития Туркестанской области соответствующими Государственного учреждения "Отдел внутренней политики Казыгуртского района"ми аппарата акима района по вопросам входящим в компетенцию Государственного учреждения "Отдел внутренней политики Казыгуртского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регулярной отчетности о проводимой работе в управление общественного развития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контроля и координации деятельности государственных учреждений района по вопросам, входящим в компетенцию Государственного учреждения "Отдел внутренней политики Казыгуртского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и надзора на предмет соблюдения требований законодательства Республики Казахстан о некомерческих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проведения областных и районных общественно–политических, культурных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и контроль за деятельностью и ходом информационно–пропагандисткой работы акимов сельских округов, государственных учреждений района, районных средств массовой информации по вопросам внутренней политики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подготовке материалов к заседаниям районного акимата по важнейшим вопросам внутриполитической жизни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оказание организационной и информационной помощи Малой Ассамблее и ее секретариату;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разработке и реализации концепций, программ, определяющих государственную политику во внутриполитической сфере, в области межэтнических отношений; обеспечения и соблюдения прав и свобод человека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работы по формированию, накоплению, обобщению и классификации информационной базы данных (компьютерной, текстовой);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связей с политическими партиями, национально–культурными объединениями, неправительственными организациями, представителями общественности, правозащитными, религиозными и иными общественными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подготовке и проведении областных и районных научно–практических мероприятий, направленных на укрепление внутриполитической стабильности и демократизацию политических процессов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выполнение совместно с подразделениями аппарата акима района организационно – методической и научно – исследовательской работы, входящей в компетенцию Государственного учреждения "Отдел внутренней политики Казыгуртского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в установленном порядке от государственных органов и должностных лиц, иных организаций и граждан информацию, необходимую для выполнения своих организаций к участию в подготовке вопросов, относящихся к компетенции Государственного учреждения "Отдел внутренней политики Казыгуртского района", создавать временные рабочие группы для выработки соответствующих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акиму района по совершенствованию организаций деятельности государственных органов в сфере внутренней политики, осуществлять подготовку информационно - аналитических и иных материалов по вопросам, относящимся к ведению Государственного учреждения "Отдел внутренней политики Казыгуртского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представления, относящиеся к сфере деятельности Государственного учреждения "Отдел внутренней политики Казыгуртского района", соответствующим государственным органам и должностным лицам, контролировать их исполнение, а также участвовать в мероприятиях, проводимых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финансирование районных программ по реализации молодежной политики и государственного заказа на проведение информационной политики на государственном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оказывать организационно – методическую, информационную и иную помощь должностным лицам государственных органов, в ведении которых находятся вопросы сферы внутренней политики, соблюдения прав человека и иные вопросы, входящие в компетенцию Государственного учреждения "Отдел внутренней политики Казыгуртского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проводить заседания Государственного учреждения "Отдел внутренней политики Казыгуртского района", по вопросам, относящимся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 в соответствии с законодательством Республики Казахстан.</w:t>
      </w:r>
    </w:p>
    <w:bookmarkStart w:name="z13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внутренней политики Казыгуртского района"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учреждением "Отдел внутренней политики Казыгуртского района" осуществляется начальником Государственного учреждения "Отдел внутренней политики Казыгуртского района" ( далее - Первый руководитель), который несет персональную ответственность за выполнение возложенных на Государственное учреждение "Отдел внутренней политики Казыгуртского района" задач и осуществление им своих функций.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"Отдел внутренней политики Казыгуртского района" назначается на должность и освобождается от должности в соответствии законодательными актами Республики Казахстан.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внутренней политики Казыгуртского района" может имет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"Отдел внутренней политики Казыгуртского района":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 "Отдел внутренней политики Казыгуртского района", несет персональную ответственность за выполнение возложенных на управление задач и осуществления им своих функции;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дейтвует на принципах единоначалие и самостоятельно решает вопросы деятельности Государственного учреждения "Отдел внутренней политики Казыгуртского района" в соответствии с его компетенции, определяемой законодательством Республики Казахстан и настоящим Положением.</w:t>
      </w:r>
    </w:p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руководстве Государственным учреждением "Отдел внутренней политики Казыгуртского района" первый руковдитель в установленном законодательством порядке: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дейтвует от имени Государственного учреждения "Отдел внутренней политики Казыгуртского района" и представляет интересы Государственного учреждения "Отдел внутренней политики Казыгуртского района" во всех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 и в пределах,в установленном законодательством порядке, распоряжается имуществом Государственного учреждения "Отдел внутренней политики Казыгуртского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открывает банковские счета, издает приказы и дает указание, обьязателные для всех служащих Государственного учреждения "Отдел внутренней политики Казыгуртского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назначает на должности и освобождает от должностей работников Государственного учреждения "Отдел внутренней политики Казыгуртского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налагает дисциплинарные взыскания на сотрудников Государственного учреждения "Отдел внутренней политики Казыгуртского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распоряжения;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Государственное учреждение "Отдел внутренней политики Казыгуртского района" во всех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регламент работы Государственного учреждения "Отдел внутренней политики Казыгуртского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Государственном органе,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функции, возложенные на него законодательством, настоящим Положением и акимом района.</w:t>
      </w:r>
    </w:p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своих заместителей в соответствии с действующим законодательством.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Рабочий режим государственного учреждения "Отдел внутренней политики Казыгуртского района" определяется согласно внутреннему трудовому распорядку и трудовому законадательству.</w:t>
      </w:r>
    </w:p>
    <w:bookmarkEnd w:id="132"/>
    <w:bookmarkStart w:name="z13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внутренней политики Казыгуртского района"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"Отдел внутренней политики Казыгуртского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внутренней политики Казыгуртского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учреждением "Отдел внутренней политики Казыгуртского района" относится к коммунальной собственности.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"Отдел внутренней политики Казыгуртского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6"/>
    <w:bookmarkStart w:name="z14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внутренней политики Казыгуртского района"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Государственного учреждения "Отдел внутренней политики Казыгуртского района" осуществляются в соответствии с законодательством Республики Казахстан.</w:t>
      </w:r>
    </w:p>
    <w:bookmarkEnd w:id="138"/>
    <w:bookmarkStart w:name="z14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учреждения "Отдел внутренней политики Казыгуртского района"</w:t>
      </w:r>
    </w:p>
    <w:bookmarkEnd w:id="139"/>
    <w:bookmarkStart w:name="z14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Государственные учреждение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учреждение "Ресурсный центр молодежи" отдела внутренней политики Казыгуртского района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283</w:t>
            </w:r>
          </w:p>
        </w:tc>
      </w:tr>
    </w:tbl>
    <w:bookmarkStart w:name="z14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"Казыгуртский районный отдел земельных отношений"</w:t>
      </w:r>
    </w:p>
    <w:bookmarkEnd w:id="141"/>
    <w:bookmarkStart w:name="z14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"Казыгуртский районный отдел земельных отношений" является исполнительный органом Республики Казахстан, финансируемый из местного бюджета, осуществляющий функции в области земельных отношений.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"Казыгуртский районный отдел земельных отношений " не имеет ведомств.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"Казыгуртский районный отдел земельных отношений"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"Казыгуртский районный отдел земельных отношений 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"Казыгуртский районный отдел земельных отношений " вступает в гражданско-правовые отношения от собственного имени.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"Казыгуртский районный отдел земельных отношений 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"Казыгуртский районный отдел земельных отношений 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"Казыгуртский районный отдел земельных отношений " и другими актами, предусмотренными законодательством Республики Казахстан.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"Казыгуртский районный отдел земельных отношений " утверждаются в соответствии с действующим законодательством.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Казыгуртский район, сельский округ Казыгурт, село Казыгурт, улица Д.Кунаева дом №2/д, индекс 160300.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"Казыгуртский районный отдел земельных отношений ".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государственного учреждения "Казыгуртский районный отдел земельных отношений " является акимат Казыгуртского района. Настоящее Положение является учредительным документом государственного учреждения "Казыгуртский районный отдел земельных отношений ".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"Казыгуртский районный отдел земельных отношений " осуществляется из местного бюджета.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"Казыгуртский районный отдел земельных отношений 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учреждение "Казыгуртский районный отдел земельных отношений ".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"Казыгуртский районный отдел земельных отношений 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16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функций, права и обязанности государственного учреждения "Казыгуртский районный отдел земельных отношений "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"Казыгуртский районный отдел земельных отношений": осуществление государственной политики в области земельных отношении.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установленные основания, условия и пределы возникновения, изменения и прекращения права собственности на земельный участок и права землепользования, порядка осуществления прав и обязанностей собственников земельных участков и землепользователей;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регулирование земельных отношений в целях обеспечения рационального использования и охраны земель, воспроизводства плодородия почв, сохранения и улучшения природной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условий для равноправного развития всех форм хозяйствования;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охрана прав на землю физических и юридических лиц и государства.</w:t>
      </w:r>
    </w:p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бесхозяйных земельных участков и организация работы по постановке их на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регулирования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и проектов решений местного исполнительного органа района по предоставлению земельных участков и изменению их целевого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и проектов решений местного исполнительного органа района по установлению публичных сервитутов для целей недропользования, связанных с геологическим изучением и разведкой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предложений по принудительному отчуждению земельных участков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делимости и неделимости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утверждение кадастровой (оценочной) стоимости конкретных земельных участков, продаваемых в частную собственность государством;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проведения землеустройства и утверждение землеустроительных проектов по формированию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разработки проектов зонирования земель, проектов и схем по рациональному использованию земель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разработки проектов земельно-хозяйственного устройства территорий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проведения земельных торгов (конкурсов, аукционов);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экспертизы проектов и схем районного значения, затрагивающих вопросы использования и охраны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составление баланса земель районов, городов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учета собственников земельных участков и землепользователей, а также других субъектов земельных правоотношений;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паспортов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подготовка предложений по выдаче разрешений местным исполнительным органом района на использование земельных участков для проведения изыскательских работ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предложений по переводу сельскохозяйственных угодий из одного вида в другой;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выявление земель, неиспользуемых и используемых с нарушением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подготовка предложений по резервированию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утверждение земельно-кадастрового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организует и проводит государственный контроль за использованием и охраной земель в отношении собственников земельного участка и землепользователей на землях сельскохозяйственного назначения в соответствии с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кодекса.</w:t>
      </w:r>
    </w:p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необходимую в своей деятельности информацию от государственных органов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пользование имуществом, находящимся на праве оперативного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разрабатывать проекты нормативных правовых актов акима, акимата района входящих в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 и качественно рассматривать обращения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состовляют прортоколы (рассматривает дела) об административных правонарушениях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осуществлять иные права и обязанности в соответствии с законодательством Республики Казахстан.</w:t>
      </w:r>
    </w:p>
    <w:bookmarkStart w:name="z16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"Казыгуртский районный отдел земельных отношений "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"Казыгуртский районный отдел земельных отношений " осуществляется первым руководителем, который несет персональную ответственность за выполнение возложенных на государственное учреждение "Казыгуртский районный отдел земельных отношений " задач и осуществление им своих функций.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"Казыгуртский районный отдел земельных отношений " назначается на должность и освобождается от должности акимом Казыгуртского района.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"Казыгуртский районный отдел земельных отношений "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направляемые от имени государственного учреждения "Казыгуртский районный отдел земельных отношений " в другие структурные подразделения по вопросам, входящим в компетенцию государственного учреждения "Казыгуртский районный отдел земельных отношений ", подписываются руководителем государственного учреждения "Казыгуртский районный отдел земельных отношений", а в случае отсутствия - лицом его замещающим.</w:t>
      </w:r>
    </w:p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"Казыгуртский районный отдел земельных отношений":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исполнение антикоррупционного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"Казыгуртский районный отдел земельных отношений" в период его отсутствия осуществляется лицом, его замещающим в соответствии с действующим законодательством.</w:t>
      </w:r>
    </w:p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полномочия работников государственного учреждения "Казыгуртский районный отдел земельных отношений" определяются на основе задач и функции государственного учреждения "Казыгуртский районный отдел земельных отношений", определенных законодательством Республики Казахстан в области земельных отношении.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Рабочий режим государственного учреждения "Казыгуртский районный отдел земельных отношений" с 9.00 до 19.00 часов, обеденный перерыв с 13.00 до 15.00 часов при пятидневной рабочей неделе, выходные: суббота – воскресенье, праздничные дни. </w:t>
      </w:r>
    </w:p>
    <w:bookmarkEnd w:id="167"/>
    <w:bookmarkStart w:name="z17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"Казыгуртский районный отдел земельных отношений "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"Казыгуртский районный отдел земельных отношений " может иметь на праве оперативного управления обособленное имущество в случаях, предусмотренных законодательством.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"Казыгуртский районный отдел земельных отношений"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учреждением "Казыгуртский районный отдел земельных отношений" относится к коммунальной собственности.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"Казыгуртский районный отдел земельных отношений"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1"/>
    <w:bookmarkStart w:name="z17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"Казыгуртский районный отдел земельных отношений "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государственного учреждения "Казыгуртский районный отдел земельных отношений" осуществляются в соответствии с законодательством Республики Казахстан.</w:t>
      </w:r>
    </w:p>
    <w:bookmarkEnd w:id="173"/>
    <w:bookmarkStart w:name="z18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органа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ведении государственного учреждения "Казыгуртский районный отдел земельных отношений" нет организации.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283</w:t>
            </w:r>
          </w:p>
        </w:tc>
      </w:tr>
    </w:tbl>
    <w:bookmarkStart w:name="z18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"Казыгуртский районный отдел предпринимательства и сельского хозяйства"</w:t>
      </w:r>
    </w:p>
    <w:bookmarkEnd w:id="175"/>
    <w:bookmarkStart w:name="z18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"Казыгуртский районный отдел предпринимательства и сельского хозяйства" является исполнительный органом Республики Казахстан, финансируемый из местного бюджета, осуществляющий функции в области сельского хозяйства.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"Казыгуртский районный отдел предпринимательства и сельского хозяйства" не имеет ведомств.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"Казыгуртский районный отдел предпринимательства и сельского хозяйства"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"Казыгуртский районный отдел предпринимательства и сельского хозяйства"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"Казыгуртский районный отдел предпринимательства и сельского хозяйства" вступает в гражданско-правовые отношения от собственного имени.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"Казыгуртский районный отдел предпринимательства и сельского хозяйства"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"Казыгуртский районный отдел сельского хозяйства 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"Казыгуртский районный отдел сельского хозяйства " и другими актами, предусмотренными законодательством Республики Казахстан.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"Казыгуртский районный отдел предпринимательства и сельского хозяйства" утверждаются в соответствии с действующим законодательством.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Казыгуртский район, сельский округ Казыгурт, село Казыгурт, улица Д.Кунаева дом №2/д, индекс 160300.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"Казыгуртский районный отдел предпринимательства и сельского хозяйства".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государственного учреждения "Казыгуртский районный отдел предпринимательства и сельского хозяйства" является акимат Казыгуртского района. Настоящее Положение является учредительным документом государственного учреждения "Казыгуртский районный отдел предпринимательства и сельского хозяйства".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"Казыгуртский районный отдел предпринимательства и сельского хозяйства" осуществляется из местного бюджета.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"Казыгуртский районный отдел предпринимательства и сельского хозяйства"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учреждение "Казыгуртский районный отдел предпринимательства и сельского хозяйства".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"Казыгуртский районный отдел предпринимательства и сельского хозяйства"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19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функций, права и обязанности государственного учреждения "Казыгуртский районный отдел предпринимательства и сельского хозяйства"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"Казыгуртский районный отдел предпринимательства и сельского хозяйства": осуществление государственной политики в области предпринимательства и сельского хозяйства.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продовольственной безопасности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устойчивого экономического и социального развития в препринимательстве, агропромышленного комплекса и сельских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экономических условий для производства конкурентоспособной сельскохозяйственной продукции и продуктов ее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развития производства органической продукции.</w:t>
      </w:r>
    </w:p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реализацию государственной политики поддержки и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создают условия для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и несут ответственность за реализацию и исполнение государственных программ в регионах;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создание и развитие в регионе объектов инфраструктуры поддержки малого и среднего предпринимательства и 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определяют стратегию развития взаимоотношений местных исполнительных органов с объединениями субъектов частного предпринимательства, Национальной палатой и объектами рыночной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организуют деятельность экспертных советов;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обеспечивают государственную поддержку частного предпринимательства на местном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организуют обучение, подготовку, переподготовку и повышение квалификации специалистов и персонала для субъектов малого и среднего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реализует государственную политику и осуществляет координацию в области туристской деятельности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сбор, анализ и предоставляет в местный исполнительный орган области, города республиканского значения, столицы информацию о развитии туризма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внедряет меры по защите районных туристских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координирует деятельность по планированию и строительству объектов туристской индустрии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содействие в деятельности детских и молодежных лагерей, объединений туристов и развитии самодеятельного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предоставляет туристскую информацию, в том числе о туристском потенциале, объектах туризма и лицах, осуществляющих туристскую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ведет реестр туристских маршрутов и троп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обеспечивают проведение торговой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осуществляют в пределах своей компетенции регулирование деятельности субъектов торговой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разрабатывают меры по созданию условий, благоприятствующих торговой деятельности в соответствующих административно-территориальных единицах;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разрабатывают предложения по минимальным нормативам обеспеченности населения торговой площадью;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разрабатывают и реализуют меры по достижению минимального норматива обеспеченности населения торговой площадью;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осуществляют организацию выставок и ярмарок;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осуществляют государственный контроль за соблюдением размера предельно допустимых розничных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199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первой, третьей и четвертой), 202, 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405</w:t>
      </w:r>
      <w:r>
        <w:rPr>
          <w:rFonts w:ascii="Times New Roman"/>
          <w:b w:val="false"/>
          <w:i w:val="false"/>
          <w:color w:val="000000"/>
          <w:sz w:val="28"/>
        </w:rPr>
        <w:t> (частью второй) Кодекса Республики Казахстан "Об административных правонарушениях", совершенные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предложений по внедрению новых систем управления в аграрном секторе;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выработки маркетинговых рекомендаций (по сбыту и производству сельскохозяйственной продукции);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программах, направленных на улучшение технических сервисных услуг хозяйствующим субъектам, фермерским и крестьянским хозяйствам;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ведение учета наличия потребности и приобретения сельскохозяйственной техники в хозяйствах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участие в реализации перспективных планов селекционно-племенной работы в животноводстве, сохранение генофонда высокопродуктивных племенных животных, увеличение роста численности поголовья скота в хозяйствующих субъектах не зависимо от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участие в работе по обработке семян ядохимикатами сельскохозкультур против болезней и вредителей в сельхозпредприятиях всех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комплексных мер по стимулированию наращивания производства и переработки сельскохозяйственной продукции для удовлетворения внутренних потребностей района и поставок за ее пределы;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определение приоритетных направлений использования инвестиций сельского хозяйства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контроля за соблюдением агротехнических мероприятий возделывания сельскохозяйственных культур в сельхозпредприятиях всех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предоставления сельскохозяйственным формированиями данных о посевных площадях, урожайности и валового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организация агрономической учебы с фермерами, руководителями и специалистами крестьянских хозяйств, сельскохозяйственных кооперативов, акционерных обществ, хозяйственных товариществ;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работу по производству и обеспечению хозяйствующих субъектов собственными высококачественными семенами сортов включенных в государственный реестр селекционных достижений, допущенных к использованию 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участвует в проведении апробации сортовых семеноводческих посевов;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содействует в пределах своей компетенции формированию сельхозтоваропроизводителями переходящих страховых фондов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проверка представленных потребителями, водохозяйственными органами документов по фактически оказанным услугам по подаче воды по субсидированным тарифам в разрезе водопользователей и представление их в областной исполнительный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определяют приоритетные направления деятельности и обязательные объемы работ (услуг), финансируемые из бюджета, подведомственное организация;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рассматривают, согласовывают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 государственном имуществе", и утверждают планы развития подведомственное организация;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осуществляют контроль и анализ выполнения планов развития подв едомственное организация;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обеспечивает контроль за использованием и сохранностью районного коммунального имущества закрепленным подведомственными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оказывает государственные услуги в области технической инспекции в соответствии стандартов государственных услуг в области технической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иных функций, предусмотренных законодательствами Республики Казахстан.</w:t>
      </w:r>
    </w:p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необходимую в своей деятельности информацию от государственных органов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пользование имуществом, находящимся на праве оперативного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разрабатывать проекты нормативных правовых актов акима, акимата района входящих в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во всех компетентных, государственных органах, учреждениях, организациях, а также в судебных и правоохранительных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осуществлять иные права и обязанности в соответствии с законодательством Республики Казахстан.</w:t>
      </w:r>
    </w:p>
    <w:bookmarkStart w:name="z20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"Казыгуртский районный отдел предпринимательства и сельского хозяйства"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"Казыгуртский районный отдел предпринимательства и сельского хозяйства" осуществляется первым руководителем, который несет персональную ответственность за выполнение возложенных на государственное учреждение "Казыгуртский районный отдел предпринимательства и сельского хозяйства" задач и осуществление им своих функций.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"Казыгуртский районный отдел предпринимательства и сельского хозяйства" назначается на должность и освобождается от должности акимом Казыгуртского района.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"Казыгуртский районный отдел предпринимательства и сельского хозяйства"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направляемые от имени государственного учреждения "Казыгуртский районный отдел предпринимательства и сельского хозяйства" в другие структурные подразделения по вопросам, входящим в компетенцию государственного учреждения "Казыгуртский районный отдел предпринимательства и сельского хозяйства", подписываются руководителем государственного учреждения "Казыгуртский районный отдел предпринимательства и сельского хозяйства", а в случае отсутствия - лицом его замещающим.</w:t>
      </w:r>
    </w:p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"Казыгуртский районный отдел предпринимательства и сельского хозяйства":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исполнение антикоррупционного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"Казыгуртский районный отдел предпринимательства и сельского хозяйства" в период его отсутствия осуществляется лицом, его замещающим в соответствии с действующим законодательством.</w:t>
      </w:r>
    </w:p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полномочия работников государственного учреждения "Казыгуртский районный отдел предпринимательства и сельского хозяйства" определяются на основе задач и функции государственного учреждения "Казыгуртский районный отдел предпринимательства и сельского хозяйства", определенных законодательством Республики Казахстан в области сельского хозяйства.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Рабочий режим государственного учреждения "Казыгуртский районный отдел предпринимательства и сельского хозяйства" с 9.00 до 19.00 часов, обеденный перерыв с 13.00 до 15.00 часов при пятидневной рабочей неделе, выходные: суббота – воскресенье, праздничные дни. </w:t>
      </w:r>
    </w:p>
    <w:bookmarkEnd w:id="201"/>
    <w:bookmarkStart w:name="z20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"Казыгуртский районный отдел предпринимательства и сельского хозяйства"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"Казыгуртский районный отдел предпринимательства и сельского хозяйства" может иметь на праве оперативного управления обособленное имущество в случаях, предусмотренных законодательством.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"Казыгуртский районный отдел предпринимательства и сельского хозяйства"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учреждением "Казыгуртский районный отдел предпринимательства и сельского хозяйства" относится к коммунальной собственности.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"Казыгуртский районный отдел предпринимательства и сельского хозяйства"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5"/>
    <w:bookmarkStart w:name="z213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"Казыгуртский районный отдел предпринимательства и сельского хозяйства"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государственного учреждения "Казыгуртский районный отдел предпринимательства и сельского хозяйства" осуществляются в соответствии с законодательством Республики Казахстан.</w:t>
      </w:r>
    </w:p>
    <w:bookmarkEnd w:id="207"/>
    <w:bookmarkStart w:name="z215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органа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предприятие на праве хозяйственного ведения "Қазығұрт су шаруашылығы" Казыгуртского районного отдела предпринимательства и сельского хозяйства.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283</w:t>
            </w:r>
          </w:p>
        </w:tc>
      </w:tr>
    </w:tbl>
    <w:bookmarkStart w:name="z21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"Казыгуртский районный отдел строительства, архитектуры и градостроительства"</w:t>
      </w:r>
    </w:p>
    <w:bookmarkEnd w:id="210"/>
    <w:bookmarkStart w:name="z219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"Казыгуртский районный отдел строительства, архитектуры и градостроительства" является исполнительный органом Республики Казахстан, финансируемый из местного бюджета, осуществляющим руководство и в пределах, предусмотренных законодательством, в сфере строительства, архитектуры и градостроительства.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"Казыгуртский районный отдел строительства, архитектуры и градостроительства" не имеет ведомств.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"Казыгуртский районный отдел строительства, архитектуры и градостроительства"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"Казыгуртский районный отдел строительства, архитектуры и градостроительства"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"Казыгуртский районный отдел строительства, архитектуры и градостроительства" вступает в гражданско-правовые отношения от собственного имени.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"Казыгуртский районный отдел строительства, архитектуры и градостроительства"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"Казыгуртский районный отдел строительства, архитектуры и градостроительства"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"Казыгуртский районный отдел строительства, архитектуры и градостроительства " и другими актами, предусмотренными законодательством Республики Казахстан.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"Казыгуртский районный отдел строительства, архитектуры и градостроительства" утверждаются в соответствии с действующим законодательством.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Казыгуртский район, сельский округ Казыгурт, село Казыгурт, улица Абая дом №78, индекс 160300.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"Казыгуртский районный отдел строительства, архитектуры и градостроительства".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государственного учреждения "Казыгуртский районный отдел строительства, архитектуры и градостроительства " является акимат Казыгуртского района. Настоящее Положение является учредительным документом государственного учреждения "Казыгуртский районный отдел строительства, архитектуры и градостроительства".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"Казыгуртский районный отдел строительства, архитектуры и градостроительства" осуществляется из местного бюджета.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"Казыгуртский районный отдел строительства, архитектуры и градостроительства"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учреждение "Казыгуртский районный отдел строительства, архитектуры и градостроительства".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"Казыгуртский районный отдел строительства, архитектуры и градостроительства"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33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функций, права и обязанности государственного учреждения "Казыгуртский районный отдел строительства, архитектуры и градостроительства"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"Казыгуртский районный отдел строительства, архитектуры и градостроительства": реализация государственной политики в сфере строительства, архитектуры и градостроительства.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архитектурной и градостроительной политики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доступности жилья, возведения современных объектов социально-культурной сферы;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полномочий, направленных на решение задач комплексного формирования застройки, транспортной, инженерной и социальной инфраструктур населенных пунктов района в соответствии с требованиями экологии и охраны окружающей среды, сохранения архитектурного, историко-культурного наследия и природного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установленные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по реализации утвержденной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населения о планируемой застройке территории либо иных градостроительных изменениях;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разроботка решений о строительстве,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учета актов приемки объектов в эксплуатацию, а также объектов (комплексов), вводимых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сохранения жилищного фонда, коммуникаций, памятников истории и культуры районного значения контроля за их содержанием (использованием, эксплуатацией);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разработки и представление на утверждение районному маслихату схем градостроительного развития территории района, а также проектов генеральных планов городов районного значения, поселков и иных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и утверждение предпроектной и проектной (проектно-сметной) документации на строительство объектов и комплексов, финансируемых за счет местного бюджета, а также республиканского бюджета, выделенного на финансирование местного бюджетного инвестиционного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строящихся (намечаемых к строительству) объектов и комплексов в порядке, установленном уполномоченным органом по делам архитектуры, градостроительства и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решений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решения о реконструкции посредством перепланировки помещений существующих 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работе комиссии и подготовка предложений по размещению объектов и комплексов, предоставлению земельных участков для градостроительных целей и изъятию для государственных надобностей в случаях, предусмотренных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подготовка материалов на согласование и утверждение в установленном порядке градостроительной, архитектурно-строительной и иной проектной (проектно-сметной)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представление отчетов и информации по вопросам, входящим в компетенцию государственного учреждения в вышестоящие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мониторинг по ведению и наполнению информационной системы "Адресный регистр";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разрешения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Выдача архитектурно-планировочного задания;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Выдача разрешения на размещение наружной (визуальной) рекламы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Выдача справки по определению адреса объектов недвижимости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надзора за реализацией возложенных проектов на отдел в соответствии с утвержденной строительной документацией, соблюдение строительной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процесса проведения государственных закупок по проектным работам, строительству объектов и реконструкции;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вправе взаимодействовать с областными и территориальными подразделениями органов государственного архитектурно-строительного контроля, государственной экспертизы проектов, проектных организаций по вопросам защиты государственных, общественных и частных интересов в сфере архитектурной и градостроительной деятельности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 участвовать в разработке и согласовании планов социально-экономического развития района в части реализации задач в сфере строительства, архитектуры и градостроительства;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Вправе обращаться в судебные органы в защиту интересов государства в части соблюдения норм действующего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4) Государственное учреждение "Казыгуртский районный отдел строительства, архитектуры и градостроительства" не вправе заниматься деятельностью, не отвечающей целям созданного государственного учреждения "Казыгуртский районный отдел строительства, архитектуры и градостроительства";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Обязан осуществлять полномочия, направленные на решение задач комплексного формирования застройки, инженерной и социальной инфраструктур в соответствии с требованиями экологии 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Обязан участвовать в заседаниях акимата, комиссий, рабочих групп, мероприятиях, проводимых государственными органами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Вправе осуществлять иные полномочия, предусмотренные законодательством Республики Казахстан.</w:t>
      </w:r>
    </w:p>
    <w:bookmarkStart w:name="z237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"Казыгуртский районный отдел строительства, архитектуры и градостроительства"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"Казыгуртский районный отдел строительства, архитектуры и градостроительства " осуществляется первым руководителем, который несет персональную ответственность за выполнение возложенных на государственное учреждение "Казыгуртский районный отдел строительства, архитектуры и градостроительства" задач и осуществление им своих функций.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"Казыгуртский районный отдел строительства, архитектуры и градостроительства", по должности является главным архитектором района.</w:t>
      </w:r>
    </w:p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"Казыгуртский районный отдел строительства, архитектуры и градостроительства" назначается на должность и освобождается от должности акимом Казыгуртского района.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"Казыгуртский районный отдел строительства, архитектуры и градостроительства"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направляемые от имени государственного учреждения "Казыгуртский районный отдел строительства, архитектуры и градостроительства " в другие структурные подразделения по вопросам, входящим в компетенцию государственного учреждения "Казыгуртский районный отдел строительства, архитектуры и градостроительства ", подписываются руководителем государственного учреждения "Казыгуртский районный отдел строительства, архитектуры и градостроительства ", а в случае отсутствия - лицом его замещающим</w:t>
      </w:r>
    </w:p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"Казыгуртский районный отдел строительства, архитектуры и градостроительства ":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исполнение антикоррупционного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"Казыгуртский районный отдел строительства, архитектуры и градостроительства " в период его отсутствия осуществляется лицом, его замещающим в соответствии с действующим законодательством.</w:t>
      </w:r>
    </w:p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полномочия работников государственного учреждения "Казыгуртский районный отдел строительства, архитектуры и градостроительства " определяются на основе задач и функции государственного учреждения "Казыгуртский районный отдел строительства, архитектуры и градостроительства ", определенных законодательством Республики Казахстан в области строительства, архитектуры и градостроительства .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Рабочий режим государственного учреждения "Казыгуртский районный отдел строительства, архитектуры и градостроительства" с 9.00 до 19.00 часов, обеденный перерыв с 13.00 до 15.00 часов при пятидневной рабочей неделе, выходные: суббота – воскресенье, праздничные дни.</w:t>
      </w:r>
    </w:p>
    <w:bookmarkEnd w:id="235"/>
    <w:bookmarkStart w:name="z24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"Казыгуртский районный отдел строительства, архитектуры и градостроительства"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"Казыгуртский районный отдел строительства, архитектуры и градостроительства" может иметь на праве оперативного управления обособленное имущество в случаях, предусмотренных законодательством.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"Казыгуртский районный отдел строительства, архитектуры и градостроительства"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учреждением "Казыгуртский районный отдел строительства, архитектуры и градостроительства" относится к коммунальной собственности.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"Казыгуртский районный отдел строительства, архитектуры и градостроительства"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39"/>
    <w:bookmarkStart w:name="z248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"Казыгуртский районный отдел строительства, архитектуры и градостроительства"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государственного учреждения "Казыгуртский районный отдел строительства, архитектуры и градостроительства" осуществляются в соответствии с законодательством Республики Казахстан.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"Казыгуртский районный отдел культуры, развития языков, физической культуры и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постановления акимата Казыгуртского района Туркестанской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"Казыгуртский районный отдел культуры, развития языков, физической культуры и спорта" (далее - Казыгуртский районный отдел культуры, развития языков, физической культуры и спорта) является государственным органом Республики Казахстан, осуществляющим руководство в сфере культуры, развития языков, физической культуры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Казыгуртский районный отдел культуры, развития языков, физической культуры и спорта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Казыгуртский районный отдел культуры, развития языков, физической культуры и спорта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Казыгуртский районный отдел культуры, развития языков, физической культуры и спорта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Казыгуртский районный отдел культуры, развития языков, физической культуры и спорта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Казыгуртский районный отдел культуры, развития языков, физической культуры и спорта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Казыгуртский районный отдел культуры, развития языков, физической культуры и спорта по вопросам своей компетенции в установленном законодательством порядке принимает решения, оформляемые приказами руководителя Казыгуртский районный отдел культуры, развития языков, физической культуры и спорта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Казыгуртский районный отдел культуры, развития языков, физической культуры и спорта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Казыгуртский район, сельский округ Казыгурт, село Казыгурт, улица Д.Кунаева дом №92, индекс 160300.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Казыгуртский районный отдел культуры, развития языков, физической культуры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Казыгуртский районный отдел культуры, развития языков, физической культуры и спорта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Казыгуртский районный отдел культуры, развития языков, физической культуры и спорта запрещается вступать в договорные отношения с субъектами предпринимательства на предмет выполнения обязанностей, являющихся полномочиями Казыгуртский районный отдел культуры, развития языков, физической культуры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Если, Казыгуртский районный отдел культуры, развития языков, физической культуры и спорта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культуры, развития языков,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конституционного права граждан района в культурном обслуживании, создании, использовании и распространении культурных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возрождения, сохранения, развития и распространения казахских и других национальных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сохранение историко-культурного наследия и создание условий для их накопления.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национальных, технических и прикладных видов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поддержка и стимулирование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научной базы для исследований в области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интересы в государственных органах и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координация деятельности учреждения, находящегося в ведения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права,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соблюдать нормы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обеспечивать качественное и своевременное оказание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в отношении учреждений, находящихся в ведении Учреждения, функции органа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обязанности, предусмотренные законодательством Республики Казахстан.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поддержку и координацию в сфере театрального, музыкального и киноискусства, библиотечного и музейного дела, культурно-досуговой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по учету, охране и использованию культурных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проведение зрелищных культурно-массовых мероприятий района, а также смотров, фестивалей и конкурсов среди любительских творческих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аттестацию государственных организаций районный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управление коммунальной собственностью в области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выступает заказчиком по строительству, реконструкции и ремонту объектов культурного назначения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поддерживает и оказывает содействие в материально-техническом обеспечении государственных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предложения о присвоении одной из государственных библиотек района статус "Центральная";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мероприятия районного уровня, направленные на развитие государственного и других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готовит предложения в исполнительные органы областей о наименовании и переименовании сел, поселков, сельских округов, а также изменении их транскрипции;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осуществляют в пределах своей компетенции контроль за соблюдением законодательства Республики Казахстан о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 районные спортивные соревнования по видам спорта совместно с местными аккредитованными спортивными федерациями;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подготовку районных сборных команд по видам спорта и их выступления на областных спортивных соревнованиях;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развитие массового спорта и национальных видов спорта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координирует деятельность районных физкультурно-спортивных организаций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реализует единый региональный календарь спортивно-массовых мероприятий; 20) координирует организацию и проведение спортивных мероприятий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сбор, анализ и предоставляет местному исполнительному органу области информацию по развитию физической культуры и спорта на территории района по форме и в сроки, установленные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формирует и утверждает районные списки сборных команд по видам спорта по предложениям региональных и местных аккредитованных спортивных федераций;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медицинское обеспечение официальных физкультурных и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общественный порядок и общественную безопасность при проведении физкультурных и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деятельность районных неспециализированных детско-юношеских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обеспечивают соблюдение единых требований в области информационно – 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делопроизводство и составление протоколов о об административных правонарушениях по административным правонарушениям, установленным пунктом 2-1 статьи 729 кодекса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согласование или предупреждение предложений о размещении вывесок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Казыгуртский районный отдел культуры, развития языков, физической культуры и спорта осуществляется первым руководителем, который несет персональную ответственность за выполнение возложенных на Казыгуртский районный отдел культуры, развития языков, физической культуры и спорта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Казыгуртский районный отдел культуры, развития языков, физической культуры и спорта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Казыгуртский районный отдел культуры, развития языков, физической культуры и спорта не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Казыгуртский районный отдел культуры, развития языков, физической культуры и спорта: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Закона Республики Казахстан "О государственной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непринятие мер по противодействию коррупции.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Казыгуртский районный отдел культуры, развития языков, физической культуры и спорта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Казыгуртский районный отдел культуры, развития языков, физической культуры и спорта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Казыгуртский районный отдел культуры, развития языков, физической культуры и спорта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Казыгуртский районный отдел культуры, развития языков, физической культуры и спорта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Казыгуртский районный отдел культуры, развития языков, физической культуры и спорта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Казыгуртский районный отдел культуры, развития языков, физической культуры и спорта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Казыгуртский районный отдел культуры, развития языков, физической культуры и спорта: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"Дворец культуры Казыгуртского района" отдела культуры, развития языков, физической культуры и спорта Казыгуртского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"Централизованная библиотечная система Казыгуртского района" отдела культуры, развития языков, физической культуры и спорта Казыгуртского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обучения и развития языков" отдела культуры, развития языков, физической культуры и спорта Казыгуртского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"Спортивный клуб Казыгурт" отдела культуры, развития языков, физической культуры и спорта Казыгуртского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"Национальный и конноспортивный клуб Казыгурт" отдела культуры, развития языков, физической культуры и спорта Казыгуртского района.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