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ff3d" w14:textId="93bf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29 августа 2024 года № 282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Казыгуртского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руководителя аппарата акима Казыгуртского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282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Казыгуртского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Казыгуртского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обеспечение деятельности акима и акимата.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Казыгуртского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Казыгуртского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Казыгуртского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Казыгуртского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Казыгуртского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Казыгуртского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Казыгуртского района 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Казыгуртского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Казыгуртский район, сельский округ Казыгурт, село Казыгурт, улица Д.Кунаева дом №95, индекс 160300.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акима Казыгуртского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"Аппарат акима Казыгуртского района" является акимат Казыгуртского района. Настоящее Положение является учредительным документом государственного учреждения "Аппарат акима Казыгуртского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акима Казыгуртского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акима Казыгуртского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учреждение "Аппарат акима Казыгуртского района".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Казыгуртского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учреждения "Аппарат акима Казыгуртского района"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Казыгуртского района": информационно-аналитическое, организационно-правовое и материально-техническое обеспечение деятельности акима и акимата района на административно территориальной единице.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Регламента работы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плана работы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в органах юстиции и мониторинг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стуктурных подразделениях аппарата акима района, исполнительных органах, финансируемых из местного бюджета и информирует по данному вопросу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решений и распоряжений акима, постановлений акимата,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консультативно-совещательных органов при акиме и акимате, комиссий при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района, дней акима, часов контроля, правового всеобуча и иных мероприятий, осуществляет оформление и рассылку материалов, пртоколов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района, исполнительными органами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кадров аппарата акима района и 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исполнительным органам,финансируемым из местного бюджета, по развитию электронных услуг, оказываемых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заместителем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реализует гендерную политику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в пределах компетенции акима, акимата 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на заседаниях акиматов различных уровней, коллегий, совещаниях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физическим и юридическим лицам разъяснения по вопросам, отнесенным к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на постоянной основе проверки исполнения актов Президента, Правительства Республики Казахстан, акимата, акима области и района, принимать меры по устранению выявленных нарушений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работников аппаратов акимов сельских округов, отделов и иных органов финансируемых из республиканского и местного бюджета, к участию в подготовке вопросов, вносимых на заседания акимата области и района, а также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быть истцом и ответчиком в суде от имени акимата, акима 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соблюдение сотрудниками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Казыгуртского района"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акима Казыгуртского района"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Казыгуртского района"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государственного учреждения "Аппарат акима Казыгуртского района" назначается на должность и освобождается от должности акимом Казыгуртского района.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Документы, направляемые от имени государственного учреждения "Аппарат акима Казыгуртского района" в другие структурные подразделения по вопросам, входящим в компетенцию государственного учреждения "Аппарат акима Казыгуртского района", подписываются руководителем аппарата государственного учреждения "Аппарат акима Казыгуртского района", а в случае отсутствия - лицом его замещающим.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аппарата государственного учреждения "Аппарат акима Казыгуртского района":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государственного учреждения "Аппарат акима Казыгуртского района 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полномочия работников государственного учреждения "Аппарат акима Казыгуртского района" определяются на основе задач и функции государственного учреждения "Аппарат акима Казыгуртского района", определенных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Рабочий режим государственного учреждения "Аппарат акима Казыгуртского района" с 9.00 до 19.00 часов, обеденный перерыв с 13.00 до 15.00 часов при пятидневной рабочей неделе, выходные: суббота – воскресенье, праздничные дни.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Казыгуртского района"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Казыгуртского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Казыгуртского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"Аппарат акима Казыгуртского района"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"Аппарат акима Казыгуртского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Казыгуртского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"Аппарат акима Казыгуртского района"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