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86cc" w14:textId="7d58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13 июня 2024 года №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акционерного общества "Кселл",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"Кселл" публичный сервитут сроком на 10 (десять) лет, без изъятия у землепользователей земельного участка общей площадью 0,0327 гектара с территории сельского округа К.Абдалиев Казыгуртского района в целях ведения и эксплуатации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Казыгурт"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М.Аширбаеву.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