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901e" w14:textId="2229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Казыгуртскому району</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30 апреля 2024 года № 140</w:t>
      </w:r>
    </w:p>
    <w:p>
      <w:pPr>
        <w:spacing w:after="0"/>
        <w:ind w:left="0"/>
        <w:jc w:val="both"/>
      </w:pPr>
      <w:bookmarkStart w:name="z1"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Казыгуртского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Казыгуртскому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Казыгуртского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"30" апреля 2024 года № 140</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Казыгуртскому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Казыгуртскому району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в Казыгуртском районе.</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bookmarkStart w:name="z17"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15"/>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коммунальным государственным учреждением "Казыгуртский районный отдел жилищно-коммунального хозяйства, пассажирского транспорта и автомобильных дорог" (далее - Отдел ЖКХ)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ЖКХ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ЖКХ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Отдел ЖКХ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 х 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х а)</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(Vссг,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(mссг,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(qср, кг/м3) производят по формуле:</w:t>
      </w:r>
    </w:p>
    <w:p>
      <w:pPr>
        <w:spacing w:after="0"/>
        <w:ind w:left="0"/>
        <w:jc w:val="both"/>
      </w:pPr>
      <w:r>
        <w:rPr>
          <w:rFonts w:ascii="Times New Roman"/>
          <w:b w:val="false"/>
          <w:i w:val="false"/>
          <w:color w:val="000000"/>
          <w:sz w:val="28"/>
        </w:rPr>
        <w:t>
      qср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Казыгуртскому району</w:t>
            </w:r>
          </w:p>
        </w:tc>
      </w:tr>
    </w:tbl>
    <w:bookmarkStart w:name="z35" w:id="32"/>
    <w:p>
      <w:pPr>
        <w:spacing w:after="0"/>
        <w:ind w:left="0"/>
        <w:jc w:val="left"/>
      </w:pPr>
      <w:r>
        <w:rPr>
          <w:rFonts w:ascii="Times New Roman"/>
          <w:b/>
          <w:i w:val="false"/>
          <w:color w:val="000000"/>
        </w:rPr>
        <w:t xml:space="preserve"> Виды объектов жилищного фонда и нежилые помещения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Казыгуртскому району</w:t>
            </w:r>
            <w:r>
              <w:br/>
            </w:r>
            <w:r>
              <w:rPr>
                <w:rFonts w:ascii="Times New Roman"/>
                <w:b w:val="false"/>
                <w:i w:val="false"/>
                <w:color w:val="000000"/>
                <w:sz w:val="20"/>
              </w:rPr>
              <w:t>Форма</w:t>
            </w:r>
          </w:p>
        </w:tc>
      </w:tr>
    </w:tbl>
    <w:bookmarkStart w:name="z38" w:id="33"/>
    <w:p>
      <w:pPr>
        <w:spacing w:after="0"/>
        <w:ind w:left="0"/>
        <w:jc w:val="left"/>
      </w:pPr>
      <w:r>
        <w:rPr>
          <w:rFonts w:ascii="Times New Roman"/>
          <w:b/>
          <w:i w:val="false"/>
          <w:color w:val="000000"/>
        </w:rPr>
        <w:t xml:space="preserve"> Коммунальный паспорт объекта жилищного фонда</w:t>
      </w:r>
    </w:p>
    <w:bookmarkEnd w:id="33"/>
    <w:p>
      <w:pPr>
        <w:spacing w:after="0"/>
        <w:ind w:left="0"/>
        <w:jc w:val="both"/>
      </w:pPr>
      <w:r>
        <w:rPr>
          <w:rFonts w:ascii="Times New Roman"/>
          <w:b w:val="false"/>
          <w:i w:val="false"/>
          <w:color w:val="000000"/>
          <w:sz w:val="28"/>
        </w:rPr>
        <w:t xml:space="preserve">
      Населенный пункт, район, область ___________________ </w:t>
      </w:r>
    </w:p>
    <w:p>
      <w:pPr>
        <w:spacing w:after="0"/>
        <w:ind w:left="0"/>
        <w:jc w:val="both"/>
      </w:pPr>
      <w:r>
        <w:rPr>
          <w:rFonts w:ascii="Times New Roman"/>
          <w:b w:val="false"/>
          <w:i w:val="false"/>
          <w:color w:val="000000"/>
          <w:sz w:val="28"/>
        </w:rPr>
        <w:t xml:space="preserve">
      1. Адрес ______________________________________ </w:t>
      </w:r>
    </w:p>
    <w:p>
      <w:pPr>
        <w:spacing w:after="0"/>
        <w:ind w:left="0"/>
        <w:jc w:val="both"/>
      </w:pPr>
      <w:r>
        <w:rPr>
          <w:rFonts w:ascii="Times New Roman"/>
          <w:b w:val="false"/>
          <w:i w:val="false"/>
          <w:color w:val="000000"/>
          <w:sz w:val="28"/>
        </w:rPr>
        <w:t xml:space="preserve">
      2. Этажность __________________________________ </w:t>
      </w:r>
    </w:p>
    <w:p>
      <w:pPr>
        <w:spacing w:after="0"/>
        <w:ind w:left="0"/>
        <w:jc w:val="both"/>
      </w:pPr>
      <w:r>
        <w:rPr>
          <w:rFonts w:ascii="Times New Roman"/>
          <w:b w:val="false"/>
          <w:i w:val="false"/>
          <w:color w:val="000000"/>
          <w:sz w:val="28"/>
        </w:rPr>
        <w:t xml:space="preserve">
      3. Номер домовладения ________________________ </w:t>
      </w:r>
    </w:p>
    <w:p>
      <w:pPr>
        <w:spacing w:after="0"/>
        <w:ind w:left="0"/>
        <w:jc w:val="both"/>
      </w:pPr>
      <w:r>
        <w:rPr>
          <w:rFonts w:ascii="Times New Roman"/>
          <w:b w:val="false"/>
          <w:i w:val="false"/>
          <w:color w:val="000000"/>
          <w:sz w:val="28"/>
        </w:rPr>
        <w:t xml:space="preserve">
      4. Количество проживающих, чел. ________________ </w:t>
      </w:r>
    </w:p>
    <w:p>
      <w:pPr>
        <w:spacing w:after="0"/>
        <w:ind w:left="0"/>
        <w:jc w:val="both"/>
      </w:pPr>
      <w:r>
        <w:rPr>
          <w:rFonts w:ascii="Times New Roman"/>
          <w:b w:val="false"/>
          <w:i w:val="false"/>
          <w:color w:val="000000"/>
          <w:sz w:val="28"/>
        </w:rPr>
        <w:t xml:space="preserve">
      5. Уровень благоустройства: 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 </w:t>
      </w:r>
    </w:p>
    <w:p>
      <w:pPr>
        <w:spacing w:after="0"/>
        <w:ind w:left="0"/>
        <w:jc w:val="both"/>
      </w:pPr>
      <w:r>
        <w:rPr>
          <w:rFonts w:ascii="Times New Roman"/>
          <w:b w:val="false"/>
          <w:i w:val="false"/>
          <w:color w:val="000000"/>
          <w:sz w:val="28"/>
        </w:rPr>
        <w:t xml:space="preserve">
      б) вид отопления (центральное, печное, местное) __ 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 </w:t>
      </w:r>
    </w:p>
    <w:p>
      <w:pPr>
        <w:spacing w:after="0"/>
        <w:ind w:left="0"/>
        <w:jc w:val="both"/>
      </w:pPr>
      <w:r>
        <w:rPr>
          <w:rFonts w:ascii="Times New Roman"/>
          <w:b w:val="false"/>
          <w:i w:val="false"/>
          <w:color w:val="000000"/>
          <w:sz w:val="28"/>
        </w:rPr>
        <w:t xml:space="preserve">
      г) наличие мусоропровода 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 </w:t>
      </w:r>
    </w:p>
    <w:p>
      <w:pPr>
        <w:spacing w:after="0"/>
        <w:ind w:left="0"/>
        <w:jc w:val="both"/>
      </w:pPr>
      <w:r>
        <w:rPr>
          <w:rFonts w:ascii="Times New Roman"/>
          <w:b w:val="false"/>
          <w:i w:val="false"/>
          <w:color w:val="000000"/>
          <w:sz w:val="28"/>
        </w:rPr>
        <w:t xml:space="preserve">
      под зелеными насаждениями ____________________ </w:t>
      </w:r>
    </w:p>
    <w:p>
      <w:pPr>
        <w:spacing w:after="0"/>
        <w:ind w:left="0"/>
        <w:jc w:val="both"/>
      </w:pPr>
      <w:r>
        <w:rPr>
          <w:rFonts w:ascii="Times New Roman"/>
          <w:b w:val="false"/>
          <w:i w:val="false"/>
          <w:color w:val="000000"/>
          <w:sz w:val="28"/>
        </w:rPr>
        <w:t xml:space="preserve">
      под твердым покрытием ________________________ </w:t>
      </w:r>
    </w:p>
    <w:p>
      <w:pPr>
        <w:spacing w:after="0"/>
        <w:ind w:left="0"/>
        <w:jc w:val="both"/>
      </w:pPr>
      <w:r>
        <w:rPr>
          <w:rFonts w:ascii="Times New Roman"/>
          <w:b w:val="false"/>
          <w:i w:val="false"/>
          <w:color w:val="000000"/>
          <w:sz w:val="28"/>
        </w:rPr>
        <w:t xml:space="preserve">
      из них тротуары 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 _______ ________________ </w:t>
      </w:r>
    </w:p>
    <w:p>
      <w:pPr>
        <w:spacing w:after="0"/>
        <w:ind w:left="0"/>
        <w:jc w:val="both"/>
      </w:pPr>
      <w:r>
        <w:rPr>
          <w:rFonts w:ascii="Times New Roman"/>
          <w:b w:val="false"/>
          <w:i w:val="false"/>
          <w:color w:val="000000"/>
          <w:sz w:val="28"/>
        </w:rPr>
        <w:t xml:space="preserve">
      7. Периодичность вывоза отходов 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w:t>
      </w:r>
    </w:p>
    <w:p>
      <w:pPr>
        <w:spacing w:after="0"/>
        <w:ind w:left="0"/>
        <w:jc w:val="both"/>
      </w:pPr>
      <w:r>
        <w:rPr>
          <w:rFonts w:ascii="Times New Roman"/>
          <w:b w:val="false"/>
          <w:i w:val="false"/>
          <w:color w:val="000000"/>
          <w:sz w:val="28"/>
        </w:rPr>
        <w:t xml:space="preserve">
      (каких и сколько) ________________ </w:t>
      </w:r>
    </w:p>
    <w:p>
      <w:pPr>
        <w:spacing w:after="0"/>
        <w:ind w:left="0"/>
        <w:jc w:val="both"/>
      </w:pPr>
      <w:r>
        <w:rPr>
          <w:rFonts w:ascii="Times New Roman"/>
          <w:b w:val="false"/>
          <w:i w:val="false"/>
          <w:color w:val="000000"/>
          <w:sz w:val="28"/>
        </w:rPr>
        <w:t xml:space="preserve">
      9. Периодичность вывоза вторсырья ______________  </w:t>
      </w:r>
    </w:p>
    <w:p>
      <w:pPr>
        <w:spacing w:after="0"/>
        <w:ind w:left="0"/>
        <w:jc w:val="both"/>
      </w:pPr>
      <w:r>
        <w:rPr>
          <w:rFonts w:ascii="Times New Roman"/>
          <w:b w:val="false"/>
          <w:i w:val="false"/>
          <w:color w:val="000000"/>
          <w:sz w:val="28"/>
        </w:rPr>
        <w:t xml:space="preserve">
      _________________ _______________________________ </w:t>
      </w:r>
    </w:p>
    <w:p>
      <w:pPr>
        <w:spacing w:after="0"/>
        <w:ind w:left="0"/>
        <w:jc w:val="both"/>
      </w:pPr>
      <w:r>
        <w:rPr>
          <w:rFonts w:ascii="Times New Roman"/>
          <w:b w:val="false"/>
          <w:i w:val="false"/>
          <w:color w:val="000000"/>
          <w:sz w:val="28"/>
        </w:rPr>
        <w:t xml:space="preserve">
      10. Периодичность вывоза пищевых отходов _______  </w:t>
      </w:r>
    </w:p>
    <w:p>
      <w:pPr>
        <w:spacing w:after="0"/>
        <w:ind w:left="0"/>
        <w:jc w:val="both"/>
      </w:pPr>
      <w:r>
        <w:rPr>
          <w:rFonts w:ascii="Times New Roman"/>
          <w:b w:val="false"/>
          <w:i w:val="false"/>
          <w:color w:val="000000"/>
          <w:sz w:val="28"/>
        </w:rPr>
        <w:t xml:space="preserve">
      _________________ _______________________________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w:t>
      </w:r>
    </w:p>
    <w:p>
      <w:pPr>
        <w:spacing w:after="0"/>
        <w:ind w:left="0"/>
        <w:jc w:val="both"/>
      </w:pPr>
      <w:r>
        <w:rPr>
          <w:rFonts w:ascii="Times New Roman"/>
          <w:b w:val="false"/>
          <w:i w:val="false"/>
          <w:color w:val="000000"/>
          <w:sz w:val="28"/>
        </w:rPr>
        <w:t xml:space="preserve">
      (каких и сколько фракций)____________________ </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both"/>
      </w:pPr>
      <w:r>
        <w:rPr>
          <w:rFonts w:ascii="Times New Roman"/>
          <w:b w:val="false"/>
          <w:i w:val="false"/>
          <w:color w:val="000000"/>
          <w:sz w:val="28"/>
        </w:rPr>
        <w:t>
      Форма</w:t>
      </w:r>
    </w:p>
    <w:bookmarkStart w:name="z39" w:id="34"/>
    <w:p>
      <w:pPr>
        <w:spacing w:after="0"/>
        <w:ind w:left="0"/>
        <w:jc w:val="left"/>
      </w:pPr>
      <w:r>
        <w:rPr>
          <w:rFonts w:ascii="Times New Roman"/>
          <w:b/>
          <w:i w:val="false"/>
          <w:color w:val="000000"/>
        </w:rPr>
        <w:t xml:space="preserve"> Коммунальный паспорт объектов нежилых помещений</w:t>
      </w:r>
    </w:p>
    <w:bookmarkEnd w:id="34"/>
    <w:p>
      <w:pPr>
        <w:spacing w:after="0"/>
        <w:ind w:left="0"/>
        <w:jc w:val="both"/>
      </w:pPr>
      <w:r>
        <w:rPr>
          <w:rFonts w:ascii="Times New Roman"/>
          <w:b w:val="false"/>
          <w:i w:val="false"/>
          <w:color w:val="000000"/>
          <w:sz w:val="28"/>
        </w:rPr>
        <w:t xml:space="preserve">
      Населенный пункт, район, область _________________ </w:t>
      </w:r>
    </w:p>
    <w:p>
      <w:pPr>
        <w:spacing w:after="0"/>
        <w:ind w:left="0"/>
        <w:jc w:val="both"/>
      </w:pPr>
      <w:r>
        <w:rPr>
          <w:rFonts w:ascii="Times New Roman"/>
          <w:b w:val="false"/>
          <w:i w:val="false"/>
          <w:color w:val="000000"/>
          <w:sz w:val="28"/>
        </w:rPr>
        <w:t xml:space="preserve">
      1. Наименование объекта _____________________ </w:t>
      </w:r>
    </w:p>
    <w:p>
      <w:pPr>
        <w:spacing w:after="0"/>
        <w:ind w:left="0"/>
        <w:jc w:val="both"/>
      </w:pPr>
      <w:r>
        <w:rPr>
          <w:rFonts w:ascii="Times New Roman"/>
          <w:b w:val="false"/>
          <w:i w:val="false"/>
          <w:color w:val="000000"/>
          <w:sz w:val="28"/>
        </w:rPr>
        <w:t xml:space="preserve">
      2. Адрес 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w:t>
      </w:r>
    </w:p>
    <w:p>
      <w:pPr>
        <w:spacing w:after="0"/>
        <w:ind w:left="0"/>
        <w:jc w:val="both"/>
      </w:pPr>
      <w:r>
        <w:rPr>
          <w:rFonts w:ascii="Times New Roman"/>
          <w:b w:val="false"/>
          <w:i w:val="false"/>
          <w:color w:val="000000"/>
          <w:sz w:val="28"/>
        </w:rPr>
        <w:t xml:space="preserve">
      _____________________ _________________________ </w:t>
      </w:r>
    </w:p>
    <w:p>
      <w:pPr>
        <w:spacing w:after="0"/>
        <w:ind w:left="0"/>
        <w:jc w:val="both"/>
      </w:pPr>
      <w:r>
        <w:rPr>
          <w:rFonts w:ascii="Times New Roman"/>
          <w:b w:val="false"/>
          <w:i w:val="false"/>
          <w:color w:val="000000"/>
          <w:sz w:val="28"/>
        </w:rPr>
        <w:t xml:space="preserve">
      4. Количество расчетных единиц (работников и т.д.) _________ </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w:t>
      </w:r>
    </w:p>
    <w:p>
      <w:pPr>
        <w:spacing w:after="0"/>
        <w:ind w:left="0"/>
        <w:jc w:val="both"/>
      </w:pPr>
      <w:r>
        <w:rPr>
          <w:rFonts w:ascii="Times New Roman"/>
          <w:b w:val="false"/>
          <w:i w:val="false"/>
          <w:color w:val="000000"/>
          <w:sz w:val="28"/>
        </w:rPr>
        <w:t xml:space="preserve">
       __________ ____________ </w:t>
      </w:r>
    </w:p>
    <w:p>
      <w:pPr>
        <w:spacing w:after="0"/>
        <w:ind w:left="0"/>
        <w:jc w:val="both"/>
      </w:pPr>
      <w:r>
        <w:rPr>
          <w:rFonts w:ascii="Times New Roman"/>
          <w:b w:val="false"/>
          <w:i w:val="false"/>
          <w:color w:val="000000"/>
          <w:sz w:val="28"/>
        </w:rPr>
        <w:t xml:space="preserve">
      для предприятий общественного питания (число блюд) _______________ </w:t>
      </w:r>
    </w:p>
    <w:p>
      <w:pPr>
        <w:spacing w:after="0"/>
        <w:ind w:left="0"/>
        <w:jc w:val="both"/>
      </w:pPr>
      <w:r>
        <w:rPr>
          <w:rFonts w:ascii="Times New Roman"/>
          <w:b w:val="false"/>
          <w:i w:val="false"/>
          <w:color w:val="000000"/>
          <w:sz w:val="28"/>
        </w:rPr>
        <w:t xml:space="preserve">
      6. Количество обслуживающего персонала, чел. ___ _____________ </w:t>
      </w:r>
    </w:p>
    <w:p>
      <w:pPr>
        <w:spacing w:after="0"/>
        <w:ind w:left="0"/>
        <w:jc w:val="both"/>
      </w:pPr>
      <w:r>
        <w:rPr>
          <w:rFonts w:ascii="Times New Roman"/>
          <w:b w:val="false"/>
          <w:i w:val="false"/>
          <w:color w:val="000000"/>
          <w:sz w:val="28"/>
        </w:rPr>
        <w:t xml:space="preserve">
      7. Общая площадь помещений, м2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торговая________________________________________ </w:t>
      </w:r>
    </w:p>
    <w:p>
      <w:pPr>
        <w:spacing w:after="0"/>
        <w:ind w:left="0"/>
        <w:jc w:val="both"/>
      </w:pPr>
      <w:r>
        <w:rPr>
          <w:rFonts w:ascii="Times New Roman"/>
          <w:b w:val="false"/>
          <w:i w:val="false"/>
          <w:color w:val="000000"/>
          <w:sz w:val="28"/>
        </w:rPr>
        <w:t xml:space="preserve">
      складская и подсобная ____________________________ </w:t>
      </w:r>
    </w:p>
    <w:p>
      <w:pPr>
        <w:spacing w:after="0"/>
        <w:ind w:left="0"/>
        <w:jc w:val="both"/>
      </w:pPr>
      <w:r>
        <w:rPr>
          <w:rFonts w:ascii="Times New Roman"/>
          <w:b w:val="false"/>
          <w:i w:val="false"/>
          <w:color w:val="000000"/>
          <w:sz w:val="28"/>
        </w:rPr>
        <w:t xml:space="preserve">
      8. Площадь дворовой территории, м2 ____________ </w:t>
      </w:r>
    </w:p>
    <w:p>
      <w:pPr>
        <w:spacing w:after="0"/>
        <w:ind w:left="0"/>
        <w:jc w:val="both"/>
      </w:pPr>
      <w:r>
        <w:rPr>
          <w:rFonts w:ascii="Times New Roman"/>
          <w:b w:val="false"/>
          <w:i w:val="false"/>
          <w:color w:val="000000"/>
          <w:sz w:val="28"/>
        </w:rPr>
        <w:t xml:space="preserve">
      под зелеными насаждениями _____________________ </w:t>
      </w:r>
    </w:p>
    <w:p>
      <w:pPr>
        <w:spacing w:after="0"/>
        <w:ind w:left="0"/>
        <w:jc w:val="both"/>
      </w:pPr>
      <w:r>
        <w:rPr>
          <w:rFonts w:ascii="Times New Roman"/>
          <w:b w:val="false"/>
          <w:i w:val="false"/>
          <w:color w:val="000000"/>
          <w:sz w:val="28"/>
        </w:rPr>
        <w:t xml:space="preserve">
      под твердым покрытием 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 _____ __________ </w:t>
      </w:r>
    </w:p>
    <w:p>
      <w:pPr>
        <w:spacing w:after="0"/>
        <w:ind w:left="0"/>
        <w:jc w:val="both"/>
      </w:pPr>
      <w:r>
        <w:rPr>
          <w:rFonts w:ascii="Times New Roman"/>
          <w:b w:val="false"/>
          <w:i w:val="false"/>
          <w:color w:val="000000"/>
          <w:sz w:val="28"/>
        </w:rPr>
        <w:t xml:space="preserve">
      10. Периодичность вывоза отходов ______________ _______________ </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w:t>
      </w:r>
    </w:p>
    <w:p>
      <w:pPr>
        <w:spacing w:after="0"/>
        <w:ind w:left="0"/>
        <w:jc w:val="both"/>
      </w:pPr>
      <w:r>
        <w:rPr>
          <w:rFonts w:ascii="Times New Roman"/>
          <w:b w:val="false"/>
          <w:i w:val="false"/>
          <w:color w:val="000000"/>
          <w:sz w:val="28"/>
        </w:rPr>
        <w:t xml:space="preserve">
      (каких и сколько) ______________ ________________________________ </w:t>
      </w:r>
    </w:p>
    <w:p>
      <w:pPr>
        <w:spacing w:after="0"/>
        <w:ind w:left="0"/>
        <w:jc w:val="both"/>
      </w:pPr>
      <w:r>
        <w:rPr>
          <w:rFonts w:ascii="Times New Roman"/>
          <w:b w:val="false"/>
          <w:i w:val="false"/>
          <w:color w:val="000000"/>
          <w:sz w:val="28"/>
        </w:rPr>
        <w:t xml:space="preserve">
      12. Периодичность вывоза вторсырья ____________ _______________ </w:t>
      </w:r>
    </w:p>
    <w:p>
      <w:pPr>
        <w:spacing w:after="0"/>
        <w:ind w:left="0"/>
        <w:jc w:val="both"/>
      </w:pPr>
      <w:r>
        <w:rPr>
          <w:rFonts w:ascii="Times New Roman"/>
          <w:b w:val="false"/>
          <w:i w:val="false"/>
          <w:color w:val="000000"/>
          <w:sz w:val="28"/>
        </w:rPr>
        <w:t xml:space="preserve">
       _______________________________ ___________________________ </w:t>
      </w:r>
    </w:p>
    <w:p>
      <w:pPr>
        <w:spacing w:after="0"/>
        <w:ind w:left="0"/>
        <w:jc w:val="both"/>
      </w:pPr>
      <w:r>
        <w:rPr>
          <w:rFonts w:ascii="Times New Roman"/>
          <w:b w:val="false"/>
          <w:i w:val="false"/>
          <w:color w:val="000000"/>
          <w:sz w:val="28"/>
        </w:rPr>
        <w:t xml:space="preserve">
      13. Периодичность вывоза пищевых отходов _____ ______________ </w:t>
      </w:r>
    </w:p>
    <w:p>
      <w:pPr>
        <w:spacing w:after="0"/>
        <w:ind w:left="0"/>
        <w:jc w:val="both"/>
      </w:pPr>
      <w:r>
        <w:rPr>
          <w:rFonts w:ascii="Times New Roman"/>
          <w:b w:val="false"/>
          <w:i w:val="false"/>
          <w:color w:val="000000"/>
          <w:sz w:val="28"/>
        </w:rPr>
        <w:t xml:space="preserve">
      _________________________________ 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w:t>
      </w:r>
    </w:p>
    <w:p>
      <w:pPr>
        <w:spacing w:after="0"/>
        <w:ind w:left="0"/>
        <w:jc w:val="both"/>
      </w:pPr>
      <w:r>
        <w:rPr>
          <w:rFonts w:ascii="Times New Roman"/>
          <w:b w:val="false"/>
          <w:i w:val="false"/>
          <w:color w:val="000000"/>
          <w:sz w:val="28"/>
        </w:rPr>
        <w:t>
      (каких и сколько фракций)_________________</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Казыгуртскому району</w:t>
            </w:r>
            <w:r>
              <w:br/>
            </w:r>
            <w:r>
              <w:rPr>
                <w:rFonts w:ascii="Times New Roman"/>
                <w:b w:val="false"/>
                <w:i w:val="false"/>
                <w:color w:val="000000"/>
                <w:sz w:val="20"/>
              </w:rPr>
              <w:t>Форма</w:t>
            </w:r>
          </w:p>
        </w:tc>
      </w:tr>
    </w:tbl>
    <w:bookmarkStart w:name="z41" w:id="35"/>
    <w:p>
      <w:pPr>
        <w:spacing w:after="0"/>
        <w:ind w:left="0"/>
        <w:jc w:val="left"/>
      </w:pPr>
      <w:r>
        <w:rPr>
          <w:rFonts w:ascii="Times New Roman"/>
          <w:b/>
          <w:i w:val="false"/>
          <w:color w:val="000000"/>
        </w:rPr>
        <w:t xml:space="preserve"> Бланк первичных записей</w:t>
      </w:r>
    </w:p>
    <w:bookmarkEnd w:id="35"/>
    <w:p>
      <w:pPr>
        <w:spacing w:after="0"/>
        <w:ind w:left="0"/>
        <w:jc w:val="both"/>
      </w:pPr>
      <w:r>
        <w:rPr>
          <w:rFonts w:ascii="Times New Roman"/>
          <w:b w:val="false"/>
          <w:i w:val="false"/>
          <w:color w:val="000000"/>
          <w:sz w:val="28"/>
        </w:rPr>
        <w:t xml:space="preserve">
      _________________ (дата)  </w:t>
      </w:r>
    </w:p>
    <w:p>
      <w:pPr>
        <w:spacing w:after="0"/>
        <w:ind w:left="0"/>
        <w:jc w:val="both"/>
      </w:pPr>
      <w:r>
        <w:rPr>
          <w:rFonts w:ascii="Times New Roman"/>
          <w:b w:val="false"/>
          <w:i w:val="false"/>
          <w:color w:val="000000"/>
          <w:sz w:val="28"/>
        </w:rPr>
        <w:t xml:space="preserve">
      по объекту ____________________________________  </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Казыгуртскому району</w:t>
            </w:r>
            <w:r>
              <w:br/>
            </w:r>
            <w:r>
              <w:rPr>
                <w:rFonts w:ascii="Times New Roman"/>
                <w:b w:val="false"/>
                <w:i w:val="false"/>
                <w:color w:val="000000"/>
                <w:sz w:val="20"/>
              </w:rPr>
              <w:t>Форма</w:t>
            </w:r>
          </w:p>
        </w:tc>
      </w:tr>
    </w:tbl>
    <w:bookmarkStart w:name="z43" w:id="3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6"/>
    <w:p>
      <w:pPr>
        <w:spacing w:after="0"/>
        <w:ind w:left="0"/>
        <w:jc w:val="both"/>
      </w:pPr>
      <w:r>
        <w:rPr>
          <w:rFonts w:ascii="Times New Roman"/>
          <w:b w:val="false"/>
          <w:i w:val="false"/>
          <w:color w:val="000000"/>
          <w:sz w:val="28"/>
        </w:rPr>
        <w:t xml:space="preserve">
      Период с "____" по "____" ____ месяца 20_____ года  </w:t>
      </w:r>
    </w:p>
    <w:p>
      <w:pPr>
        <w:spacing w:after="0"/>
        <w:ind w:left="0"/>
        <w:jc w:val="both"/>
      </w:pPr>
      <w:r>
        <w:rPr>
          <w:rFonts w:ascii="Times New Roman"/>
          <w:b w:val="false"/>
          <w:i w:val="false"/>
          <w:color w:val="000000"/>
          <w:sz w:val="28"/>
        </w:rPr>
        <w:t>
      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w:t>
            </w:r>
          </w:p>
          <w:p>
            <w:pPr>
              <w:spacing w:after="20"/>
              <w:ind w:left="20"/>
              <w:jc w:val="both"/>
            </w:pPr>
            <w:r>
              <w:rPr>
                <w:rFonts w:ascii="Times New Roman"/>
                <w:b w:val="false"/>
                <w:i w:val="false"/>
                <w:color w:val="000000"/>
                <w:sz w:val="20"/>
              </w:rPr>
              <w:t>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w:t>
            </w:r>
          </w:p>
          <w:p>
            <w:pPr>
              <w:spacing w:after="20"/>
              <w:ind w:left="20"/>
              <w:jc w:val="both"/>
            </w:pPr>
            <w:r>
              <w:rPr>
                <w:rFonts w:ascii="Times New Roman"/>
                <w:b w:val="false"/>
                <w:i w:val="false"/>
                <w:color w:val="000000"/>
                <w:sz w:val="20"/>
              </w:rPr>
              <w:t>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Казыгуртскому району</w:t>
            </w:r>
            <w:r>
              <w:br/>
            </w:r>
            <w:r>
              <w:rPr>
                <w:rFonts w:ascii="Times New Roman"/>
                <w:b w:val="false"/>
                <w:i w:val="false"/>
                <w:color w:val="000000"/>
                <w:sz w:val="20"/>
              </w:rPr>
              <w:t>Форма</w:t>
            </w:r>
          </w:p>
        </w:tc>
      </w:tr>
    </w:tbl>
    <w:bookmarkStart w:name="z45" w:id="3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7"/>
    <w:p>
      <w:pPr>
        <w:spacing w:after="0"/>
        <w:ind w:left="0"/>
        <w:jc w:val="both"/>
      </w:pPr>
      <w:r>
        <w:rPr>
          <w:rFonts w:ascii="Times New Roman"/>
          <w:b w:val="false"/>
          <w:i w:val="false"/>
          <w:color w:val="000000"/>
          <w:sz w:val="28"/>
        </w:rPr>
        <w:t>
      Тип благоустройства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________ </w:t>
      </w:r>
    </w:p>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xml:space="preserve">
      Подписи________ </w:t>
      </w:r>
    </w:p>
    <w:p>
      <w:pPr>
        <w:spacing w:after="0"/>
        <w:ind w:left="0"/>
        <w:jc w:val="both"/>
      </w:pPr>
      <w:r>
        <w:rPr>
          <w:rFonts w:ascii="Times New Roman"/>
          <w:b w:val="false"/>
          <w:i w:val="false"/>
          <w:color w:val="000000"/>
          <w:sz w:val="28"/>
        </w:rPr>
        <w:t>
      Ф.И.О.(при его наличии), должность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