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f35f" w14:textId="2a8f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27 декабря 2024 года № 26/155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решением маслихата района Байдибек от 20 декабря 2024 года №25/146 "О районном бюджете на 2025-2027 годы"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Агыбет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94 265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Байдибекского районного маслихата Туркестанской области от 07.08.2025 </w:t>
      </w:r>
      <w:r>
        <w:rPr>
          <w:rFonts w:ascii="Times New Roman"/>
          <w:b w:val="false"/>
          <w:i w:val="false"/>
          <w:color w:val="000000"/>
          <w:sz w:val="28"/>
        </w:rPr>
        <w:t>№ 33/197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Алгабас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125 497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Байдибекского районного маслихата Туркестанской области от 07.08.2025 </w:t>
      </w:r>
      <w:r>
        <w:rPr>
          <w:rFonts w:ascii="Times New Roman"/>
          <w:b w:val="false"/>
          <w:i w:val="false"/>
          <w:color w:val="000000"/>
          <w:sz w:val="28"/>
        </w:rPr>
        <w:t>№ 33/197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Алмалы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75 056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Байдибекского районного маслихата Туркестанской области от 07.08.2025 </w:t>
      </w:r>
      <w:r>
        <w:rPr>
          <w:rFonts w:ascii="Times New Roman"/>
          <w:b w:val="false"/>
          <w:i w:val="false"/>
          <w:color w:val="000000"/>
          <w:sz w:val="28"/>
        </w:rPr>
        <w:t>№ 33/197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Акбастау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119 625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329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125 629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6 004,0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6004,0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Байдибекского районного маслихата Туркестанской области от 16.05.2025 </w:t>
      </w:r>
      <w:r>
        <w:rPr>
          <w:rFonts w:ascii="Times New Roman"/>
          <w:b w:val="false"/>
          <w:i w:val="false"/>
          <w:color w:val="000000"/>
          <w:sz w:val="28"/>
        </w:rPr>
        <w:t>№ 30/177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5.Утвердить бюджет сельского округа Боралдай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150 930 тысяч тенге: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Байдибекского районного маслихата Туркестанской области от 16.05.2025 </w:t>
      </w:r>
      <w:r>
        <w:rPr>
          <w:rFonts w:ascii="Times New Roman"/>
          <w:b w:val="false"/>
          <w:i w:val="false"/>
          <w:color w:val="000000"/>
          <w:sz w:val="28"/>
        </w:rPr>
        <w:t>№ 30/177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Боген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103 929 тысяч тенге: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Байдибекского районного маслихата Туркестанской области от 16.05.2025 </w:t>
      </w:r>
      <w:r>
        <w:rPr>
          <w:rFonts w:ascii="Times New Roman"/>
          <w:b w:val="false"/>
          <w:i w:val="false"/>
          <w:color w:val="000000"/>
          <w:sz w:val="28"/>
        </w:rPr>
        <w:t>№ 30/177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Борлысай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- 101 339 тысяч тенге: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Байдибекского районного маслихата Туркестанской области от 07.08.2025 </w:t>
      </w:r>
      <w:r>
        <w:rPr>
          <w:rFonts w:ascii="Times New Roman"/>
          <w:b w:val="false"/>
          <w:i w:val="false"/>
          <w:color w:val="000000"/>
          <w:sz w:val="28"/>
        </w:rPr>
        <w:t>№ 33/197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Жамбыл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118 091 тысяч тенге: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Байдибекского районного маслихата Туркестанской области от 16.05.2025 </w:t>
      </w:r>
      <w:r>
        <w:rPr>
          <w:rFonts w:ascii="Times New Roman"/>
          <w:b w:val="false"/>
          <w:i w:val="false"/>
          <w:color w:val="000000"/>
          <w:sz w:val="28"/>
        </w:rPr>
        <w:t>№ 30/177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9.Утвердить бюджет сельского округа Коктерек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74 334 тысяч тенге: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Байдибекского районного маслихата Туркестанской области от 16.05.2025 </w:t>
      </w:r>
      <w:r>
        <w:rPr>
          <w:rFonts w:ascii="Times New Roman"/>
          <w:b w:val="false"/>
          <w:i w:val="false"/>
          <w:color w:val="000000"/>
          <w:sz w:val="28"/>
        </w:rPr>
        <w:t>№ 30/177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Мынбулак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87 333 тысяч тенге: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Байдибекского районного маслихата Туркестанской области от 16.05.2025 </w:t>
      </w:r>
      <w:r>
        <w:rPr>
          <w:rFonts w:ascii="Times New Roman"/>
          <w:b w:val="false"/>
          <w:i w:val="false"/>
          <w:color w:val="000000"/>
          <w:sz w:val="28"/>
        </w:rPr>
        <w:t>№ 30/177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Шаян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154 426 тысяч тенге: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25 759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25 759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25 759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Байдибекского районного маслихата Туркестанской области от 16.05.2025 </w:t>
      </w:r>
      <w:r>
        <w:rPr>
          <w:rFonts w:ascii="Times New Roman"/>
          <w:b w:val="false"/>
          <w:i w:val="false"/>
          <w:color w:val="000000"/>
          <w:sz w:val="28"/>
        </w:rPr>
        <w:t>№ 30/177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Агыбет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Байдибекского районного маслихата Туркестанской области от 07.08.2025 </w:t>
      </w:r>
      <w:r>
        <w:rPr>
          <w:rFonts w:ascii="Times New Roman"/>
          <w:b w:val="false"/>
          <w:i w:val="false"/>
          <w:color w:val="ff0000"/>
          <w:sz w:val="28"/>
        </w:rPr>
        <w:t>№ 33/197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Агыбет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Агыбет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Байдибекского районного маслихата Туркестанской области от 07.08.2025 </w:t>
      </w:r>
      <w:r>
        <w:rPr>
          <w:rFonts w:ascii="Times New Roman"/>
          <w:b w:val="false"/>
          <w:i w:val="false"/>
          <w:color w:val="ff0000"/>
          <w:sz w:val="28"/>
        </w:rPr>
        <w:t>№ 33/197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Байдибекского районного маслихата Туркестанской области от 07.08.2025 </w:t>
      </w:r>
      <w:r>
        <w:rPr>
          <w:rFonts w:ascii="Times New Roman"/>
          <w:b w:val="false"/>
          <w:i w:val="false"/>
          <w:color w:val="ff0000"/>
          <w:sz w:val="28"/>
        </w:rPr>
        <w:t>№ 33/197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Байдибекского районного маслихата Туркестанской области от 16.05.2025 </w:t>
      </w:r>
      <w:r>
        <w:rPr>
          <w:rFonts w:ascii="Times New Roman"/>
          <w:b w:val="false"/>
          <w:i w:val="false"/>
          <w:color w:val="ff0000"/>
          <w:sz w:val="28"/>
        </w:rPr>
        <w:t>№ 30/177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6004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Байдибекского районного маслихата Туркестанской области от 16.05.2025 </w:t>
      </w:r>
      <w:r>
        <w:rPr>
          <w:rFonts w:ascii="Times New Roman"/>
          <w:b w:val="false"/>
          <w:i w:val="false"/>
          <w:color w:val="ff0000"/>
          <w:sz w:val="28"/>
        </w:rPr>
        <w:t>№ 30/177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Байдибекского районного маслихата Туркестанской области от 16.05.2025 </w:t>
      </w:r>
      <w:r>
        <w:rPr>
          <w:rFonts w:ascii="Times New Roman"/>
          <w:b w:val="false"/>
          <w:i w:val="false"/>
          <w:color w:val="ff0000"/>
          <w:sz w:val="28"/>
        </w:rPr>
        <w:t>№ 30/177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4613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Байдибекского районного маслихата Туркестанской области от 07.08.2025 </w:t>
      </w:r>
      <w:r>
        <w:rPr>
          <w:rFonts w:ascii="Times New Roman"/>
          <w:b w:val="false"/>
          <w:i w:val="false"/>
          <w:color w:val="ff0000"/>
          <w:sz w:val="28"/>
        </w:rPr>
        <w:t>№ 33/197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Байдибекского районного маслихата Туркестанской области от 16.05.2025 </w:t>
      </w:r>
      <w:r>
        <w:rPr>
          <w:rFonts w:ascii="Times New Roman"/>
          <w:b w:val="false"/>
          <w:i w:val="false"/>
          <w:color w:val="ff0000"/>
          <w:sz w:val="28"/>
        </w:rPr>
        <w:t>№ 30/177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Байдибекского районного маслихата Туркестанской области от 16.05.2025 </w:t>
      </w:r>
      <w:r>
        <w:rPr>
          <w:rFonts w:ascii="Times New Roman"/>
          <w:b w:val="false"/>
          <w:i w:val="false"/>
          <w:color w:val="ff0000"/>
          <w:sz w:val="28"/>
        </w:rPr>
        <w:t>№ 30/177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Байдибекского районного маслихата Туркестанской области от 16.05.2025 </w:t>
      </w:r>
      <w:r>
        <w:rPr>
          <w:rFonts w:ascii="Times New Roman"/>
          <w:b w:val="false"/>
          <w:i w:val="false"/>
          <w:color w:val="ff0000"/>
          <w:sz w:val="28"/>
        </w:rPr>
        <w:t>№ 30/177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Байдибекского районного маслихата Туркестанской области от 16.05.2025 </w:t>
      </w:r>
      <w:r>
        <w:rPr>
          <w:rFonts w:ascii="Times New Roman"/>
          <w:b w:val="false"/>
          <w:i w:val="false"/>
          <w:color w:val="ff0000"/>
          <w:sz w:val="28"/>
        </w:rPr>
        <w:t>№ 30/177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