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97c" w14:textId="7597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24 декабря 2024 года № 27/115-VIII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Туркестанского городского маслихата Туркестанской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30/140-VIII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96 656 054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29 325 797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–1 484 445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65 062 087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119 521 699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-159 227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- 23 706 418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23 706 418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23 946 391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665 023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городского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36/167-VIII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50 процентов, в областной бюджет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 бюджетных изъятий передаваемых из городского бюджета в бюджет области в сумме 1 190 649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2025 год в сумме 937 500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Туркестанского городского маслихата Туркестанской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32/148-VIII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городского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№27/115-VІII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Туркестанского городского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36/167-VIII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№27/115-VІII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№27/115-VІII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№27/115-VІII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